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Spotify-inspired PIM approach promises faster, more relevant product data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fast-paced digital and retail environments, the challenge of managing and distributing product information efficiently is paramount. Damian C. Dessler, in his insightful commentary, draws a compelling analogy between Spotify's dynamic playlists and the potential of Product Information Management (PIM) systems, advocating for a transformation in how companies handle product data.</w:t>
      </w:r>
      <w:r/>
    </w:p>
    <w:p>
      <w:r/>
      <w:r>
        <w:t>Spotify, renowned for its seamless music experience, excels by knowing its users’ moods and preferences to deliver contextually relevant playlists — be it "Chill Vibes" for relaxation, "Focus Flow" for productivity, or "Workout Beats" for exercise. This effortless, personalised curation provides an intuitive, engaging service without users needing to sift through vast libraries manually. Dessler highlights that most organisations fall short of this standard when it comes to product data. Scattered across ERP systems, Excel sheets, or network drives, product information often remains isolated, inconsistent, and difficult to access, causing delays and errors that frustrate marketing, sales, and e-commerce teams alike.</w:t>
      </w:r>
      <w:r/>
    </w:p>
    <w:p>
      <w:r/>
      <w:r>
        <w:t>The core lesson from Spotify’s success, Dessler argues, lies in three key principles: centralising data into a single source of truth, delivering that data with context tailored to each channel, and automating distribution intelligently. Just as Spotify does not store the same song in dozens of places but creates curated playlists adapted to different moods and situations, PIM systems should maintain one authoritative set of product data but output it differently — marketing-ready content for social media, detailed technical specifications for sales, or high-resolution images for catalogs. This approach eliminates chaos and inefficiency by providing users with exactly what they need, when and where they need it.</w:t>
      </w:r>
      <w:r/>
    </w:p>
    <w:p>
      <w:r/>
      <w:r>
        <w:t>Contextual relevance is crucial. Spotify’s playlist algorithm understands that the music to energise a morning jog differs from the tunes suitable for a late-night work session. Similarly, product content must be customised: short, emotional descriptions for an Amazon listing; longer, detailed specs for a corporate catalogue; or SEO-optimised text for a webshop. Dessler notes that failing to map these contextual nuances results in mismatched content, such as low-res images or misplaced datasheets that diminish a company’s professional appearance and slow down time to market.</w:t>
      </w:r>
      <w:r/>
    </w:p>
    <w:p>
      <w:r/>
      <w:r>
        <w:t>The notion of curation also extends into the PIM realm. Spotify filters millions of tracks into manageable, preference-driven playlists; companies must curate their product data by prioritising essential information and discarding or archiving irrelevant or outdated content. Without curation, staff waste valuable time searching through mountains of data, often using incorrect or obsolete materials, which hampers sales and marketing effectiveness.</w:t>
      </w:r>
      <w:r/>
    </w:p>
    <w:p>
      <w:r/>
      <w:r>
        <w:t>The impact of adopting a Spotify-inspired PIM model is well illustrated through the example of a mid-sized industrial components manufacturer. Previously burdened by disjointed product information spread across SAP, Excel, and network drives, the firm implemented a centralised PIM system that allowed them to distribute tailored product content automatically across multiple channels. As a result, their time-to-market shrank dramatically from three weeks to just three days, errors fell, and revenue increased. The teams reportedly felt like they were “using Spotify for product data” — delivering the right product information exactly when needed, without hassle.</w:t>
      </w:r>
      <w:r/>
    </w:p>
    <w:p>
      <w:r/>
      <w:r>
        <w:t>Building a Spotify-like PIM environment involves straightforward but disciplined steps: establishing a single source of truth, explicitly defining data contexts for various channels, and harnessing automation to syndicate data efficiently without manual intervention. Dessler cautions that companies must stop treating PIM as “a better Excel spreadsheet” and instead embrace its full potential to centralise, contextualise, and automate data workflows.</w:t>
      </w:r>
      <w:r/>
    </w:p>
    <w:p>
      <w:r/>
      <w:r>
        <w:t>Spotify’s continued innovation in playlist technology offers additional inspiration. For instance, their recent 'Spotify Mix' feature for Premium users enhances playlists with smooth transitions and DJ-style mixing capabilities, providing an even more immersive listening experience. This kind of intelligent adaptation to user preference and context, combined with seamless automation, underscores how technology can elevate user engagement. While Spotify’s domain is music, the principles of intelligent curation, contextual delivery, and automation are transferable to product data management.</w:t>
      </w:r>
      <w:r/>
    </w:p>
    <w:p>
      <w:r/>
      <w:r>
        <w:t>Moreover, playlists designed for specific moods or activities—such as Pippit’s “Spotify Playlist for Motivation” to boost creativity at work, or Jeremy Lim’s curated selections for concentration and workouts—demonstrate the power of contextualised content to drive specific human experiences. This further reinforces Dessler’s message about the importance of understanding and catering to the end user’s needs in PIM systems.</w:t>
      </w:r>
      <w:r/>
    </w:p>
    <w:p>
      <w:r/>
      <w:r>
        <w:t>In sum, by inspired parallel with Spotify’s playlist strategy, businesses can revolutionise their product information management. Centralised data, context-aware content delivery, and automated, curated distribution transform what can often be a chaotic, cumbersome process into a smooth, user-centric engine — a true “Spotify moment” for product data that accelerates workflows, reduces errors, and ultimately fuels commercial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https://damiandessler.medium.com/why-spotifys-playlists-should-inspire-your-pim-bda77464920a?source=rss------product_management-5</w:t>
        </w:r>
      </w:hyperlink>
      <w:r>
        <w:t xml:space="preserve"> - Please view link - unable to able to access data</w:t>
      </w:r>
      <w:r/>
    </w:p>
    <w:p>
      <w:pPr>
        <w:pStyle w:val="ListNumber"/>
        <w:spacing w:line="240" w:lineRule="auto"/>
        <w:ind w:left="720"/>
      </w:pPr>
      <w:r/>
      <w:hyperlink r:id="rId11">
        <w:r>
          <w:rPr>
            <w:color w:val="0000EE"/>
            <w:u w:val="single"/>
          </w:rPr>
          <w:t>https://www.tomsguide.com/entertainment/music-streaming/spotifys-new-mixing-feature-lets-you-dj-your-own-playlists-heres-how-it-works</w:t>
        </w:r>
      </w:hyperlink>
      <w:r>
        <w:t xml:space="preserve"> - Spotify has introduced a new feature called 'Spotify Mix' for Premium subscribers, allowing users to blend tracks in their playlists like a DJ. This feature removes the awkward pauses traditionally found between songs and enables seamless transitions using tools like volume and EQ adjustments. Users can apply automatic transitions with the Auto mode or manually customize transitions by editing waveforms and beat data between songs. Preset styles like Fade or Rise are available, and advanced customization includes altering volume, EQ, and transition curves for a tailored mix. Users are encouraged to consider BPM (beats per minute) and musical key compatibility for smoother transitions and can rearrange songs to ensure a natural flow in energy levels. The feature is particularly effective for dance genres such as house or techno and enhances playlists tailored for running, parties, or road trips. Spotify also allows users to create custom cover art with exclusive stickers and labels for these mixed playlists. Overall, the feature significantly improves the listening experience, turning playlists into DJ-style sets with fluid transitions.</w:t>
      </w:r>
      <w:r/>
    </w:p>
    <w:p>
      <w:pPr>
        <w:pStyle w:val="ListNumber"/>
        <w:spacing w:line="240" w:lineRule="auto"/>
        <w:ind w:left="720"/>
      </w:pPr>
      <w:r/>
      <w:hyperlink r:id="rId12">
        <w:r>
          <w:rPr>
            <w:color w:val="0000EE"/>
            <w:u w:val="single"/>
          </w:rPr>
          <w:t>https://www.pippit.ai/templates/spotify-playlist-for-motivation</w:t>
        </w:r>
      </w:hyperlink>
      <w:r>
        <w:t xml:space="preserve"> - Pippit offers a 'Spotify Playlist for Motivation' designed to energize your workday. This playlist pairs with Pippit's templates to inspire creativity and assist in crafting captivating e-commerce content effortlessly. The playlist includes a variety of tracks aimed at boosting motivation and focus, making it a valuable resource for individuals seeking to enhance their productivity and creative output.</w:t>
      </w:r>
      <w:r/>
    </w:p>
    <w:p>
      <w:pPr>
        <w:pStyle w:val="ListNumber"/>
        <w:spacing w:line="240" w:lineRule="auto"/>
        <w:ind w:left="720"/>
      </w:pPr>
      <w:r/>
      <w:hyperlink r:id="rId13">
        <w:r>
          <w:rPr>
            <w:color w:val="0000EE"/>
            <w:u w:val="single"/>
          </w:rPr>
          <w:t>https://community.spotify.com/t5/Music-Exchange/Playlist-of-600-songs-that-inspire-me/td-p/5716289</w:t>
        </w:r>
      </w:hyperlink>
      <w:r>
        <w:t xml:space="preserve"> - A Spotify user named wgpine has curated a playlist titled 'BECAUSE IM ME,' comprising over 600 songs that inspire them. The playlist spans various genres and eras, reflecting a diverse musical taste. The user has spent nine months building this extensive collection and is open to feedback and suggestions, indicating a collaborative approach to sharing music that resonates on a personal level.</w:t>
      </w:r>
      <w:r/>
    </w:p>
    <w:p>
      <w:pPr>
        <w:pStyle w:val="ListNumber"/>
        <w:spacing w:line="240" w:lineRule="auto"/>
        <w:ind w:left="720"/>
      </w:pPr>
      <w:r/>
      <w:hyperlink r:id="rId14">
        <w:r>
          <w:rPr>
            <w:color w:val="0000EE"/>
            <w:u w:val="single"/>
          </w:rPr>
          <w:t>https://community.spotify.com/t5/Desktop-Windows/Playlist-inspired/td-p/4517965</w:t>
        </w:r>
      </w:hyperlink>
      <w:r>
        <w:t xml:space="preserve"> - A Spotify user named Tektonike inquired about the 'Inspired by' playlists feature, which appears on the Home tab after searching for and playing a song. They expressed difficulty in getting more recommendations inspired by songs they search and play. The community responded, suggesting that the feature might be in testing and encouraging users to continue listening to music they like to let Spotify's algorithms work their magic.</w:t>
      </w:r>
      <w:r/>
    </w:p>
    <w:p>
      <w:pPr>
        <w:pStyle w:val="ListNumber"/>
        <w:spacing w:line="240" w:lineRule="auto"/>
        <w:ind w:left="720"/>
      </w:pPr>
      <w:r/>
      <w:hyperlink r:id="rId15">
        <w:r>
          <w:rPr>
            <w:color w:val="0000EE"/>
            <w:u w:val="single"/>
          </w:rPr>
          <w:t>https://jeremylimmusic.com/spotify-playlists/</w:t>
        </w:r>
      </w:hyperlink>
      <w:r>
        <w:t xml:space="preserve"> - Jeremy Lim Music offers a variety of curated Spotify playlists across different themes and moods. These include 'Flow State' for concentration, 'Impact' for boxing workouts, 'Cruise: Day' and 'Cruise: Night' for driving, and 'Astra' for organic electronic music. Each playlist is thoughtfully crafted to suit specific activities or atmospheres, providing listeners with tailored musical experiences to enhance various aspects of their daily lives.</w:t>
      </w:r>
      <w:r/>
    </w:p>
    <w:p>
      <w:pPr>
        <w:pStyle w:val="ListNumber"/>
        <w:spacing w:line="240" w:lineRule="auto"/>
        <w:ind w:left="720"/>
      </w:pPr>
      <w:r/>
      <w:hyperlink r:id="rId16">
        <w:r>
          <w:rPr>
            <w:color w:val="0000EE"/>
            <w:u w:val="single"/>
          </w:rPr>
          <w:t>https://www.actionrocket.co/blog/creative-inspiration</w:t>
        </w:r>
      </w:hyperlink>
      <w:r>
        <w:t xml:space="preserve"> - ActionRocket's blog post titled 'Spotify Playlists for Creative Inspiration' features a curated list of top playlists and albums designed to boost creativity. The selections include 'Creativity Boost by Spotify,' 'Main Character Energy by Kasey Gelsomino,' and 'Chill Folk House by Marble Collective.' Each playlist is accompanied by a brief description highlighting its unique qualities, aiming to inspire and motivate individuals in their creative endeavors.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miandessler.medium.com/why-spotifys-playlists-should-inspire-your-pim-bda77464920a?source=rss------product_management-5" TargetMode="External"/><Relationship Id="rId11" Type="http://schemas.openxmlformats.org/officeDocument/2006/relationships/hyperlink" Target="https://www.tomsguide.com/entertainment/music-streaming/spotifys-new-mixing-feature-lets-you-dj-your-own-playlists-heres-how-it-works" TargetMode="External"/><Relationship Id="rId12" Type="http://schemas.openxmlformats.org/officeDocument/2006/relationships/hyperlink" Target="https://www.pippit.ai/templates/spotify-playlist-for-motivation" TargetMode="External"/><Relationship Id="rId13" Type="http://schemas.openxmlformats.org/officeDocument/2006/relationships/hyperlink" Target="https://community.spotify.com/t5/Music-Exchange/Playlist-of-600-songs-that-inspire-me/td-p/5716289" TargetMode="External"/><Relationship Id="rId14" Type="http://schemas.openxmlformats.org/officeDocument/2006/relationships/hyperlink" Target="https://community.spotify.com/t5/Desktop-Windows/Playlist-inspired/td-p/4517965" TargetMode="External"/><Relationship Id="rId15" Type="http://schemas.openxmlformats.org/officeDocument/2006/relationships/hyperlink" Target="https://jeremylimmusic.com/spotify-playlists/" TargetMode="External"/><Relationship Id="rId16" Type="http://schemas.openxmlformats.org/officeDocument/2006/relationships/hyperlink" Target="https://www.actionrocket.co/blog/creative-inspi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