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Vertiv’s leadership reshuffle signals focus on supply chain resilience in EMEA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Vertiv has confirmed a significant leadership transition in its Europe, Middle East, and Africa (EMEA) region with the upcoming retirement of Karsten Winther, who will step down as president on December 31, 2025. Paul Ryan, the company’s current Chief Procurement Officer, will assume the presidency starting January 1, 2026.</w:t>
      </w:r>
      <w:r/>
    </w:p>
    <w:p>
      <w:r/>
      <w:r>
        <w:t>Karsten Winther’s tenure at Vertiv has been marked by a steady rise from regional sales leadership to executive management, where he played a pivotal role in shaping the business strategy, operational excellence, and profitability of the EMEA region. Giordano Albertazzi, Vertiv's CEO, praised Winther’s leadership, noting his ability to navigate complex market dynamics and build lasting customer relationships as critical factors in the company’s regional success. Winther will remain in his role until the end of 2025 to ensure a smooth transition.</w:t>
      </w:r>
      <w:r/>
    </w:p>
    <w:p>
      <w:r/>
      <w:r>
        <w:t>Paul Ryan brings more than 20 years of experience within the industry and an impressive track record in procurement and supply chain management. For over eight years, he has led Vertiv’s global procurement and supply chain teams, overseeing a significant transformation that enhanced supply chain resilience, continuity, and service quality, while instilling a culture of continuous improvement and innovation. Prior to this, Ryan held several senior positions at Emerson Network Power — the predecessor company to Vertiv — covering leadership roles in EMEA, Asia Pacific, and global operations related to data center solutions.</w:t>
      </w:r>
      <w:r/>
    </w:p>
    <w:p>
      <w:r/>
      <w:r>
        <w:t>Educationally, Ryan holds both a bachelor’s degree in production management and a master’s degree in science from the University of Limerick, complemented by completion of the prestigious executive development program at Northwestern University’s Kellogg School of Management. Albertazzi views Ryan’s appointment as a reflection of his strong commercial acumen and proven ability to execute both regionally and globally, positioning him well to drive further growth in the EMEA region.</w:t>
      </w:r>
      <w:r/>
    </w:p>
    <w:p>
      <w:r/>
      <w:r>
        <w:t>Coinciding with Ryan’s new role, Patrick Grainey has been named acting Chief Procurement Officer, reporting directly to the CEO. Grainey will hold this interim position as Vertiv begins the recruitment process for a permanent appointment.</w:t>
      </w:r>
      <w:r/>
    </w:p>
    <w:p>
      <w:r/>
      <w:r>
        <w:t>This leadership shift arrives at a time when Vertiv continues to focus on strategic growth and operational excellence across its global markets. Ryan’s deep experience in supply chain and procurement is expected to be an asset, particularly as the industry faces ongoing challenges related to supply chain disruptions and the evolving demands of data centre infrastructure clients.</w:t>
      </w:r>
      <w:r/>
    </w:p>
    <w:p>
      <w:r/>
      <w:r>
        <w:t>The internal promotion signals Vertiv’s commitment to nurturing leadership talent within its ranks, while maintaining continuity in overseeing its strategic objectives in the EMEA region. Observers will be watching how this transition influences Vertiv’s competitive positioning as the company navigates a complex and rapidly changing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https://arabianreseller.com/2025/10/20/vertiv-announces-leadership-transition-in-emea-region/</w:t>
        </w:r>
      </w:hyperlink>
      <w:r>
        <w:t xml:space="preserve"> - Please view link - unable to able to access data</w:t>
      </w:r>
      <w:r/>
    </w:p>
    <w:p>
      <w:pPr>
        <w:pStyle w:val="ListNumber"/>
        <w:spacing w:line="240" w:lineRule="auto"/>
        <w:ind w:left="720"/>
      </w:pPr>
      <w:r/>
      <w:hyperlink r:id="rId11">
        <w:r>
          <w:rPr>
            <w:color w:val="0000EE"/>
            <w:u w:val="single"/>
          </w:rPr>
          <w:t>https://www.vertiv.com/en-emea/about/news-and-insights/news-releases/vertiv-announces-leadership-transition-in-emea-region/</w:t>
        </w:r>
      </w:hyperlink>
      <w:r>
        <w:t xml:space="preserve"> - Vertiv announced that Karsten Winther will retire as president of the Europe, Middle East, and Africa (EMEA) region on December 31, 2025. Paul Ryan, the current Chief Procurement Officer, will succeed him starting January 1, 2026. Winther will continue in his role through the end of 2025 to support the leadership transition. During his tenure, Winther advanced from leading regional sales to executive leadership, driving business strategy, operational excellence, and profitability across the EMEA region. Ryan brings over 20 years of industry experience, including more than eight years leading Vertiv's global procurement and supply chain. He has also held leadership positions at Emerson Network Power (now Vertiv) in various regions. Ryan holds a bachelor's degree in production management and a master's degree in science from the University of Limerick, and completed the executive development program at the Kellogg School of Management at Northwestern University. Effective immediately, Patrick Grainey has been named acting Chief Procurement Officer, reporting directly to CEO Giordano Albertazzi, while the company begins recruitment for the permanent role.</w:t>
      </w:r>
      <w:r/>
    </w:p>
    <w:p>
      <w:pPr>
        <w:pStyle w:val="ListNumber"/>
        <w:spacing w:line="240" w:lineRule="auto"/>
        <w:ind w:left="720"/>
      </w:pPr>
      <w:r/>
      <w:hyperlink r:id="rId12">
        <w:r>
          <w:rPr>
            <w:color w:val="0000EE"/>
            <w:u w:val="single"/>
          </w:rPr>
          <w:t>https://investors.vertiv.com/news/news-details/2025/Vertiv-Announces-Leadership-Transition-in-EMEA-Region/default.aspx</w:t>
        </w:r>
      </w:hyperlink>
      <w:r>
        <w:t xml:space="preserve"> - Vertiv announced that Karsten Winther will retire as president of the Europe, Middle East, and Africa (EMEA) region on December 31, 2025. Paul Ryan, the current Chief Procurement Officer, will succeed him starting January 1, 2026. Winther will continue in his role through the end of 2025 to support the leadership transition. During his tenure, Winther advanced from leading regional sales to executive leadership, driving business strategy, operational excellence, and profitability across the EMEA region. Ryan brings over 20 years of industry experience, including more than eight years leading Vertiv's global procurement and supply chain. He has also held leadership positions at Emerson Network Power (now Vertiv) in various regions. Ryan holds a bachelor's degree in production management and a master's degree in science from the University of Limerick, and completed the executive development program at the Kellogg School of Management at Northwestern University. Effective immediately, Patrick Grainey has been named acting Chief Procurement Officer, reporting directly to CEO Giordano Albertazzi, while the company begins recruitment for the permanent role.</w:t>
      </w:r>
      <w:r/>
    </w:p>
    <w:p>
      <w:pPr>
        <w:pStyle w:val="ListNumber"/>
        <w:spacing w:line="240" w:lineRule="auto"/>
        <w:ind w:left="720"/>
      </w:pPr>
      <w:r/>
      <w:hyperlink r:id="rId13">
        <w:r>
          <w:rPr>
            <w:color w:val="0000EE"/>
            <w:u w:val="single"/>
          </w:rPr>
          <w:t>https://www.investing.com/news/company-news/vertiv-names-paul-ryan-as-new-emea-president-effective-january-2026-93CH-4284309</w:t>
        </w:r>
      </w:hyperlink>
      <w:r>
        <w:t xml:space="preserve"> - Vertiv announced that Paul Ryan will succeed Karsten Winther as president of the Europe, Middle East, and Africa (EMEA) region, effective January 1, 2026. Winther will retire from the position on December 31, 2025, after serving in various leadership roles at the company. Ryan, who currently serves as Vertiv’s Chief Procurement Officer, brings more than 20 years of industry experience to the role. During his eight-plus years leading global procurement and supply chain operations at Vertiv, Ryan has focused on strengthening supply chain resilience, improving service levels, and fostering innovation. Prior to his current role, Ryan held leadership positions at Emerson Network Power (now Vertiv) including vice president of operations for EMEA, vice president and managing director for Asia Pacific, and vice president of global operations and supply chain for data center solutions. Ryan holds a bachelor’s degree in production management and a master’s degree in science from the University of Limerick, and completed the executive development program at Northwestern University’s Kellogg School of Management. For detailed analysis of Vertiv’s performance and future prospects, including 20 exclusive ProTips and comprehensive financial metrics, visit InvestingPro.</w:t>
      </w:r>
      <w:r/>
    </w:p>
    <w:p>
      <w:pPr>
        <w:pStyle w:val="ListNumber"/>
        <w:spacing w:line="240" w:lineRule="auto"/>
        <w:ind w:left="720"/>
      </w:pPr>
      <w:r/>
      <w:hyperlink r:id="rId14">
        <w:r>
          <w:rPr>
            <w:color w:val="0000EE"/>
            <w:u w:val="single"/>
          </w:rPr>
          <w:t>https://www.tipranks.com/news/the-fly/vertiv-emea-president-karsten-winther-to-retire-thefly</w:t>
        </w:r>
      </w:hyperlink>
      <w:r>
        <w:t xml:space="preserve"> - Vertiv announced that Karsten Winther will retire from his position as president of the Europe, Middle East, and Africa (EMEA) region, effective December 31, 2025. Paul Ryan, currently Chief Procurement Officer, has been appointed as his successor, starting January 1, 2026. Winther will continue in his current role through the end of 2025, supporting the regional leadership transition. During his time at Vertiv, he progressed from leading regional sales to executive leadership, driving business strategy, operational excellence, and profitability across the EMEA region. Effective immediately, Vertiv’s Patrick Grainey has been named as acting Chief Procurement Officer, reporting directly to CEO Giordano Albertazzi. Grainey will remain in this position while the company actively begins recruitment for the Chief Procurement Officer role.</w:t>
      </w:r>
      <w:r/>
    </w:p>
    <w:p>
      <w:pPr>
        <w:pStyle w:val="ListNumber"/>
        <w:spacing w:line="240" w:lineRule="auto"/>
        <w:ind w:left="720"/>
      </w:pPr>
      <w:r/>
      <w:hyperlink r:id="rId15">
        <w:r>
          <w:rPr>
            <w:color w:val="0000EE"/>
            <w:u w:val="single"/>
          </w:rPr>
          <w:t>https://uk.marketscreener.com/news/vertiv-holdings-co-announces-leadership-transition-in-emea-region-ce7d5ad9dc8cf72c</w:t>
        </w:r>
      </w:hyperlink>
      <w:r>
        <w:t xml:space="preserve"> - Vertiv Holdings Co announced that Karsten Winther will retire from his position as president of the Europe, Middle East, and Africa (EMEA) region, effective December 31, 2025. Paul Ryan, currently Chief Procurement Officer, has been appointed as his successor, starting January 1, 2026. Winther will continue in his current role through the end of 2025, supporting the regional leadership transition. During his time at Vertiv, he progressed from leading regional sales to executive leadership, driving business strategy, operational excellence, and profitability across the EMEA region. Paul Ryan has more than 20 years of industry experience, including more than eight years leading Vertiv's global procurement and supply chain. He has also held leadership positions at Emerson Network Power (now Vertiv) in various regions. Ryan received a bachelor's degree in production management from the University of Limerick and later, a master's degree in science from the department of mathematics at the University of Limerick.</w:t>
      </w:r>
      <w:r/>
    </w:p>
    <w:p>
      <w:pPr>
        <w:pStyle w:val="ListNumber"/>
        <w:spacing w:line="240" w:lineRule="auto"/>
        <w:ind w:left="720"/>
      </w:pPr>
      <w:r/>
      <w:hyperlink r:id="rId16">
        <w:r>
          <w:rPr>
            <w:color w:val="0000EE"/>
            <w:u w:val="single"/>
          </w:rPr>
          <w:t>https://www.tradingview.com/news/reuters.com%2C2025-10-20%3Anewsml_Zaw64lTtT%3A0-pressr-vertiv-announces-leadership-transition-in-emea-region/</w:t>
        </w:r>
      </w:hyperlink>
      <w:r>
        <w:t xml:space="preserve"> - Vertiv announced that Karsten Winther will retire from his position as president of the Europe, Middle East, and Africa (EMEA) region, effective December 31, 2025. Paul Ryan, currently Chief Procurement Officer, has been appointed as his successor, starting January 1, 2026. Winther will continue in his current role through the end of 2025, supporting the regional leadership transition. During his time at Vertiv, he progressed from leading regional sales to executive leadership, driving business strategy, operational excellence, and profitability across the EMEA region. Paul Ryan has more than 20 years of industry experience, including more than eight years leading Vertiv's global procurement and supply chain. He has also held leadership positions at Emerson Network Power (now Vertiv) in various regions. Ryan received a bachelor's degree in production management from the University of Limerick and later, a master's degree in science from the department of mathematics at the University of Limerick. Effective immediately, Vertiv’s Patrick Grainey has been named as acting Chief Procurement Officer, reporting directly to CEO Giordano Albertazzi. Grainey will remain in this position while the company actively begins recruitment for the Chief Procurement Officer role.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abianreseller.com/2025/10/20/vertiv-announces-leadership-transition-in-emea-region/" TargetMode="External"/><Relationship Id="rId11" Type="http://schemas.openxmlformats.org/officeDocument/2006/relationships/hyperlink" Target="https://www.vertiv.com/en-emea/about/news-and-insights/news-releases/vertiv-announces-leadership-transition-in-emea-region/" TargetMode="External"/><Relationship Id="rId12" Type="http://schemas.openxmlformats.org/officeDocument/2006/relationships/hyperlink" Target="https://investors.vertiv.com/news/news-details/2025/Vertiv-Announces-Leadership-Transition-in-EMEA-Region/default.aspx" TargetMode="External"/><Relationship Id="rId13" Type="http://schemas.openxmlformats.org/officeDocument/2006/relationships/hyperlink" Target="https://www.investing.com/news/company-news/vertiv-names-paul-ryan-as-new-emea-president-effective-january-2026-93CH-4284309" TargetMode="External"/><Relationship Id="rId14" Type="http://schemas.openxmlformats.org/officeDocument/2006/relationships/hyperlink" Target="https://www.tipranks.com/news/the-fly/vertiv-emea-president-karsten-winther-to-retire-thefly" TargetMode="External"/><Relationship Id="rId15" Type="http://schemas.openxmlformats.org/officeDocument/2006/relationships/hyperlink" Target="https://uk.marketscreener.com/news/vertiv-holdings-co-announces-leadership-transition-in-emea-region-ce7d5ad9dc8cf72c" TargetMode="External"/><Relationship Id="rId16" Type="http://schemas.openxmlformats.org/officeDocument/2006/relationships/hyperlink" Target="https://www.tradingview.com/news/reuters.com%2C2025-10-20%3Anewsml_Zaw64lTtT%3A0-pressr-vertiv-announces-leadership-transition-in-emea-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