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Deskera ERP revolutionises multichannel inventory management with AI-driven real-time control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rapidly evolving retail and e-commerce landscape, businesses increasingly rely on selling across multiple platforms to capture customer demand and remain competitive. Multichannel inventory management has thus become vital, enabling companies to oversee stock across diverse sales points—ranging from online marketplaces like Amazon and Shopify to physical retail stores and social media shops—through a unified, real-time system. Effective multichannel management not only supports a seamless customer experience but also drives significant revenue growth, with studies indicating an increase of up to 190% for sellers operating on multiple channels compared to single-channel businesses.</w:t>
      </w:r>
      <w:r/>
    </w:p>
    <w:p>
      <w:r/>
      <w:r>
        <w:t>The complexity of managing inventory multiplies with each added sales avenue. Unlike single-channel inventory management, which tracks stock in a single location, multichannel approaches require synchronized coordination across dispersed warehouses, suppliers, and fulfillment centres. Without real-time updates and data integration, businesses risk overselling, stockouts, and inaccurate forecasting, all of which can erode customer trust and profitability. This underscores the necessity of adopting automated and centralized inventory management technologies that provide full visibility and control.</w:t>
      </w:r>
      <w:r/>
    </w:p>
    <w:p>
      <w:r/>
      <w:r>
        <w:t>Central to meeting these challenges are Enterprise Resource Planning (ERP) systems tailored for multichannel operations. Deskera ERP exemplifies such solutions by offering an integrated platform that combines sales channels, warehouses, accounting functions, and supply chain processes within one intelligent interface. Its AI-driven assistant, David, enhances demand forecasting by analysing historical sales patterns, seasonal trends, and channel-specific performance to maintain optimal stock levels and automate replenishment. Real-time synchronization across all platforms ensures that stock updates following every sale or return are instantaneously reflected, significantly reducing manual errors and operational delays.</w:t>
      </w:r>
      <w:r/>
    </w:p>
    <w:p>
      <w:r/>
      <w:r>
        <w:t>Among the key benefits of multichannel inventory management are real-time inventory visibility, which prevents overselling and stockouts; cost efficiency through optimized stock levels and reduced waste; improved forecasting and data-driven decision-making; streamlined supply chain coordination; and ultimately, an enhanced customer experience. Shoppers now expect consistent product availability and timely delivery, regardless of purchase channel, rendering seamless multichannel inventory management a crucial competitive advantage.</w:t>
      </w:r>
      <w:r/>
    </w:p>
    <w:p>
      <w:r/>
      <w:r>
        <w:t>However, operational complexities remain. Businesses must manage varied channel-specific requirements, integrate fragmented data sources, handle returns efficiently, and control rising operational costs. Deskera ERP addresses these through customizable workflows, centralized data repositories, automated reverse logistics processes, and comprehensive reporting tools that facilitate strategic adjustments. Multi-warehouse tracking features allow stock distribution in response to regional demand, further boosting fulfilment speed and accuracy.</w:t>
      </w:r>
      <w:r/>
    </w:p>
    <w:p>
      <w:r/>
      <w:r>
        <w:t>Implementing best practices is essential for effective multichannel inventory management. Centralizing inventory data, automating tracking and replenishment, standardizing SKUs across channels, and maintaining real-time synchronization are foundational strategies. Moreover, conducting regular audits, leveraging analytics for insight-driven optimizations, and fostering strong supplier relationships contribute to sustained operational excellence. Prioritizing high-performing channels before expanding further ensures resource efficiency and manageable complexity, while regulatory compliance and data security safeguard business continuity.</w:t>
      </w:r>
      <w:r/>
    </w:p>
    <w:p>
      <w:r/>
      <w:r>
        <w:t>Independent industry commentary, such as from NetSuite and The Retail Exec, reinforces these perspectives. They highlight the increasing necessity for businesses to adopt integrated inventory management systems to meet customer expectations and mitigate risks like overselling, stockouts, and fragmented data. Reviews on platforms like SoftwareConnect commend Deskera’s cloud-based ERP for its robust inventory control, demand forecasting capabilities, and seamless integration with financial and procurement functions, making it suitable for diverse industries facing multichannel complexities.</w:t>
      </w:r>
      <w:r/>
    </w:p>
    <w:p>
      <w:r/>
      <w:r>
        <w:t>In summary, multichannel inventory management is no longer optional but imperative for retailers and manufacturers aiming to thrive in a multifaceted sales environment. Solutions like Deskera ERP transform inventory management from a logistical challenge into a strategic asset by providing automation, real-time visibility, AI-backed insights, and integrated workflows. This empowers businesses to enhance profitability, operational efficiency, and customer satisfaction, all while scaling confidently across expanding sales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https://www.deskera.com/blog/multichannel-inventory-management/</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https://www.netsuite.com/portal/resource/articles/inventory-management/multichannel-inventory-management.shtml</w:t>
        </w:r>
      </w:hyperlink>
      <w:r>
        <w:t xml:space="preserve"> - This article from NetSuite discusses the importance of multichannel inventory management in today's retail and e-commerce landscape. It highlights the necessity for businesses to sell across multiple platforms to meet customer expectations for a consistent shopping experience. The piece also addresses the challenges associated with managing stock across various sales points and emphasizes the need for effective inventory management strategies to prevent issues like overselling and stockouts.</w:t>
      </w:r>
      <w:r/>
    </w:p>
    <w:p>
      <w:pPr>
        <w:pStyle w:val="ListNumber"/>
        <w:spacing w:line="240" w:lineRule="auto"/>
        <w:ind w:left="720"/>
      </w:pPr>
      <w:r/>
      <w:hyperlink r:id="rId12">
        <w:r>
          <w:rPr>
            <w:color w:val="0000EE"/>
            <w:u w:val="single"/>
          </w:rPr>
          <w:t>https://theretailexec.com/logistics/multichannel-inventory-management/</w:t>
        </w:r>
      </w:hyperlink>
      <w:r>
        <w:t xml:space="preserve"> - The Retail Exec provides insights into the benefits and challenges of multichannel inventory management. The article outlines common issues such as outdated manual processes, overselling, stockouts, overstocking, data integration problems, and inaccurate sales forecasting. It emphasizes the importance of adopting effective inventory management systems to address these challenges and enhance sales performance across multiple channels.</w:t>
      </w:r>
      <w:r/>
    </w:p>
    <w:p>
      <w:pPr>
        <w:pStyle w:val="ListNumber"/>
        <w:spacing w:line="240" w:lineRule="auto"/>
        <w:ind w:left="720"/>
      </w:pPr>
      <w:r/>
      <w:hyperlink r:id="rId13">
        <w:r>
          <w:rPr>
            <w:color w:val="0000EE"/>
            <w:u w:val="single"/>
          </w:rPr>
          <w:t>https://www.deskera.com/blog/leveraging-technology-for-multi-channel-sales/</w:t>
        </w:r>
      </w:hyperlink>
      <w:r>
        <w:t xml:space="preserve"> - Deskera's blog post explores how technology, particularly Enterprise Resource Planning (ERP) systems, can streamline multi-channel sales management. It discusses the role of ERP in centralizing data, enhancing customer relationship management, and ensuring consistent service across all sales channels. The article also highlights how Deskera ERP integrates various business processes to improve efficiency and support multi-channel sales strategies.</w:t>
      </w:r>
      <w:r/>
    </w:p>
    <w:p>
      <w:pPr>
        <w:pStyle w:val="ListNumber"/>
        <w:spacing w:line="240" w:lineRule="auto"/>
        <w:ind w:left="720"/>
      </w:pPr>
      <w:r/>
      <w:hyperlink r:id="rId14">
        <w:r>
          <w:rPr>
            <w:color w:val="0000EE"/>
            <w:u w:val="single"/>
          </w:rPr>
          <w:t>https://www.linnworks.com/blog/multichannel-inventory-management/</w:t>
        </w:r>
      </w:hyperlink>
      <w:r>
        <w:t xml:space="preserve"> - Linnworks offers a comprehensive guide on multichannel inventory management, emphasizing the need for businesses to track inventory levels in real-time across all platforms to prevent stockouts and overselling. The article discusses challenges such as overselling, stockouts, overstocking, inadequate inventory tracking, inaccurate forecasts, and higher order defect rates. It also highlights the importance of providing a consistent customer experience across all channels.</w:t>
      </w:r>
      <w:r/>
    </w:p>
    <w:p>
      <w:pPr>
        <w:pStyle w:val="ListNumber"/>
        <w:spacing w:line="240" w:lineRule="auto"/>
        <w:ind w:left="720"/>
      </w:pPr>
      <w:r/>
      <w:hyperlink r:id="rId15">
        <w:r>
          <w:rPr>
            <w:color w:val="0000EE"/>
            <w:u w:val="single"/>
          </w:rPr>
          <w:t>https://softwareconnect.com/reviews/deskera/</w:t>
        </w:r>
      </w:hyperlink>
      <w:r>
        <w:t xml:space="preserve"> - SoftwareConnect provides a review of Deskera, a cloud-based ERP system designed to help businesses track financial data, manage customers, and optimize manufacturing processes. The review highlights Deskera's capabilities in inventory control, demand forecasting, and procurement. It also discusses the system's integration with banking services and support for multiple currencies, making it suitable for various industries that need to manage manufacturing, distribution, and sales.</w:t>
      </w:r>
      <w:r/>
    </w:p>
    <w:p>
      <w:pPr>
        <w:pStyle w:val="ListNumber"/>
        <w:spacing w:line="240" w:lineRule="auto"/>
        <w:ind w:left="720"/>
      </w:pPr>
      <w:r/>
      <w:hyperlink r:id="rId16">
        <w:r>
          <w:rPr>
            <w:color w:val="0000EE"/>
            <w:u w:val="single"/>
          </w:rPr>
          <w:t>https://www.hashmicro.com/blog/erp-multi-channel-sales/</w:t>
        </w:r>
      </w:hyperlink>
      <w:r>
        <w:t xml:space="preserve"> - HashMicro's blog post delves into the role of ERP systems in multi-channel sales management. It discusses how ERP software can centralize data, enhance customer relationship management, and ensure consistent service across all sales channels. The article also addresses challenges such as inconsistent customer experiences, fragmented data, and inefficient inventory management, and how ERP systems can help overcome these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kera.com/blog/multichannel-inventory-management/" TargetMode="External"/><Relationship Id="rId11" Type="http://schemas.openxmlformats.org/officeDocument/2006/relationships/hyperlink" Target="https://www.netsuite.com/portal/resource/articles/inventory-management/multichannel-inventory-management.shtml" TargetMode="External"/><Relationship Id="rId12" Type="http://schemas.openxmlformats.org/officeDocument/2006/relationships/hyperlink" Target="https://theretailexec.com/logistics/multichannel-inventory-management/" TargetMode="External"/><Relationship Id="rId13" Type="http://schemas.openxmlformats.org/officeDocument/2006/relationships/hyperlink" Target="https://www.deskera.com/blog/leveraging-technology-for-multi-channel-sales/" TargetMode="External"/><Relationship Id="rId14" Type="http://schemas.openxmlformats.org/officeDocument/2006/relationships/hyperlink" Target="https://www.linnworks.com/blog/multichannel-inventory-management/" TargetMode="External"/><Relationship Id="rId15" Type="http://schemas.openxmlformats.org/officeDocument/2006/relationships/hyperlink" Target="https://softwareconnect.com/reviews/deskera/" TargetMode="External"/><Relationship Id="rId16" Type="http://schemas.openxmlformats.org/officeDocument/2006/relationships/hyperlink" Target="https://www.hashmicro.com/blog/erp-multi-channel-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