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Lambe Oil revolutionises fuel distribution with advanced fleet technology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Lambe Oil, a prominent fuel distributor based in Tullamore, Co Offaly, Ireland, has notably enhanced its operational efficiency and customer service through strategic partnerships and technology integration. The company, which has been a trusted distributor for Top Oil—a major Irish petrol and fuel supplier with over 200 forecourt locations nationwide—has transformed its fleet operations by incorporating advanced equipment and software solutions.</w:t>
      </w:r>
      <w:r/>
    </w:p>
    <w:p>
      <w:r/>
      <w:r>
        <w:t>The fuel distribution sector, especially downstream operations, faces ongoing challenges such as volatile pricing, stringent regulations, and increasing customer demands for accuracy and timeliness in deliveries. Lambe Oil identified inefficiencies in its traditional processes, notably in manual delivery tracking, slower invoicing, and limited fleet visibility, which prompted a clear set of objectives: to optimise delivery accuracy, enhance real-time operational visibility, streamline invoicing, and elevate overall operational efficiency and customer satisfaction.</w:t>
      </w:r>
      <w:r/>
    </w:p>
    <w:p>
      <w:r/>
      <w:r>
        <w:t>To meet these objectives, Lambe Oil selected partners that could deliver integrated, future-ready systems. Road Tankers Armagh (RTA) was chosen for its reliable and high-quality tankers, which were ready to integrate seamlessly with Alpeco’s advanced metering technology. Alpeco’s TEX Flow Computer system stood out not just as a meter register but as a comprehensive control solution for fuel delivery. Its design houses all electronic circuitry in a single ATEX-approved unit, eliminating the need for additional cab CPUs, while also offering a user-friendly touchscreen interface suitable for harsh weather conditions. The system features a variety of technological capabilities including real-time inventory monitoring, anti-crossover safeguards to prevent costly contamination, and connectivity through built-in Wi-Fi, Bluetooth, and USB.</w:t>
      </w:r>
      <w:r/>
    </w:p>
    <w:p>
      <w:r/>
      <w:r>
        <w:t>Complementing this hardware, Lambe Oil adopted DreamTec’s in-cab delivery management software, allowing real-time communication between vehicles and the office. This integration supports live tracking, detailed delivery data capture, on-board compartment monitoring, and automated invoicing, thereby reducing administrative delays and errors while optimising routes and fuel consumption.</w:t>
      </w:r>
      <w:r/>
    </w:p>
    <w:p>
      <w:r/>
      <w:r>
        <w:t>The implementation began with two newly acquired RTA tankers equipped with TEX Flow Computers and DreamTec tablets. The vehicles arrived with pre-configured hardware and software integration, allowing for a smooth “plug-and-play” deployment. Emphasising driver training was crucial to the project’s success; the TEX system’s intuitive interface with its large colour-coded screen and robust keypad helped minimise operational errors. DreamTec provided comprehensive onboarding support, ensuring both drivers and office staff could leverage the full potential of real-time data.</w:t>
      </w:r>
      <w:r/>
    </w:p>
    <w:p>
      <w:r/>
      <w:r>
        <w:t>The combined benefits of this integrated system have been significant. Lambe Oil reports enhanced operational efficiency through accurate deliveries, shortened turnaround times, and improved driver scheduling. Cost savings were realised by optimising routing and stock management, leading to reduced fuel consumption and lower risks of product crossover. Customer satisfaction improved thanks to real-time communication and instant invoicing, elevating the service experience.</w:t>
      </w:r>
      <w:r/>
    </w:p>
    <w:p>
      <w:r/>
      <w:r>
        <w:t>The company’s strategic approach and technological investment have not gone unnoticed. Lambe Oil was awarded the Fuel Supplier of the Year 2025 and also achieved the prestigious Freight Transport Association (FTA) Gold Standard—recognition of its commitment to operational excellence.</w:t>
      </w:r>
      <w:r/>
    </w:p>
    <w:p>
      <w:r/>
      <w:r>
        <w:t>Enda Kelly of Lambe Oil praised the TEX system, noting its reliability, accuracy, and ease of use, and credited Alpeco for consistent delivery of necessary solutions. Adrian Baskott, Sales Director for Alpeco, highlighted TEX’s market-leading connectivity and integrated features, especially when combined with in-cab systems like DreamTec that enable comprehensive fleet oversight from the office.</w:t>
      </w:r>
      <w:r/>
    </w:p>
    <w:p>
      <w:r/>
      <w:r>
        <w:t>Lambe Oil’s experience underscores the value of choosing interoperable technologies and selecting partners that provide ongoing support beyond the point of sale. This approach not only drives immediate improvements but positions the business well for future growth in a highly competitive and regulated sector.</w:t>
      </w:r>
      <w:r/>
    </w:p>
    <w:p>
      <w:r/>
      <w:r>
        <w:t>Since its establishment in 1971 by P.J. (Gussie) Lambe, Lambe Oil has grown to serve a wide area in the Irish Midlands, including counties Laois, Offaly, Westmeath, and parts of Kildare, delivering heating oil, kerosene, agri-diesel, commercial diesel, petrol, and storage tanks six days a week. This regional presence, combined with the integration of modern technology and supplier partnerships, continues to cement Lambe Oil’s reputation as a leading fuel supplier in Ireland.</w:t>
      </w:r>
      <w:r/>
    </w:p>
    <w:p>
      <w:r/>
      <w:r>
        <w:t>Meanwhile, Top Oil remains a significant presence in the Irish fuel market, serving customers nationwide through its extensive network of service stations and offering a full range of petroleum fuels. The close relationship between Lambe Oil and Top Oil typifies a collaborative supply chain model geared towards efficiency and customer satisfaction in the evolving energy distribution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https://fueloilnews.co.uk/2025/10/how-lambe-oil-enhanced-operations-through-effective-supplier-partnerships/</w:t>
        </w:r>
      </w:hyperlink>
      <w:r>
        <w:t xml:space="preserve"> - Please view link - unable to able to access data</w:t>
      </w:r>
      <w:r/>
    </w:p>
    <w:p>
      <w:pPr>
        <w:pStyle w:val="ListNumber"/>
        <w:spacing w:line="240" w:lineRule="auto"/>
        <w:ind w:left="720"/>
      </w:pPr>
      <w:r/>
      <w:hyperlink r:id="rId11">
        <w:r>
          <w:rPr>
            <w:color w:val="0000EE"/>
            <w:u w:val="single"/>
          </w:rPr>
          <w:t>https://www.bizireland.com/lambes-oil-057-932-1000</w:t>
        </w:r>
      </w:hyperlink>
      <w:r>
        <w:t xml:space="preserve"> - Lambe's Oil, established in 1971 by P.J. (Gussie) Lambe, is a leading distributor of oil products in the Irish Midlands. They offer heating oil, kerosene, agri-diesel, commercial diesel, petrol, and storage tanks, delivering six days a week throughout Laois, Offaly, Westmeath, and parts of Kildare. Their contact details include phone numbers (057) 932 1000 and 1890 526 237, with a website at lambesoil.ie.</w:t>
      </w:r>
      <w:r/>
    </w:p>
    <w:p>
      <w:pPr>
        <w:pStyle w:val="ListNumber"/>
        <w:spacing w:line="240" w:lineRule="auto"/>
        <w:ind w:left="720"/>
      </w:pPr>
      <w:r/>
      <w:hyperlink r:id="rId12">
        <w:r>
          <w:rPr>
            <w:color w:val="0000EE"/>
            <w:u w:val="single"/>
          </w:rPr>
          <w:t>https://www.top.ie/about-us/contact-us</w:t>
        </w:r>
      </w:hyperlink>
      <w:r>
        <w:t xml:space="preserve"> - Top Oil, formerly known as Tedcastles Oil Products, is an Irish-based petrol company founded in 1960. They operate over 200 forecourt locations nationwide and offer a range of petroleum fuels. Their head office can be contacted at 01 8198000, with local depots available for customer service.</w:t>
      </w:r>
      <w:r/>
    </w:p>
    <w:p>
      <w:pPr>
        <w:pStyle w:val="ListNumber"/>
        <w:spacing w:line="240" w:lineRule="auto"/>
        <w:ind w:left="720"/>
      </w:pPr>
      <w:r/>
      <w:hyperlink r:id="rId13">
        <w:r>
          <w:rPr>
            <w:color w:val="0000EE"/>
            <w:u w:val="single"/>
          </w:rPr>
          <w:t>https://www.top.ie</w:t>
        </w:r>
      </w:hyperlink>
      <w:r>
        <w:t xml:space="preserve"> - Top Oil is a leading supplier of home heating oil, commercial, and agricultural fuel in Ireland, operating over 200 forecourt locations. They offer online ordering and deliver six days a week, providing services such as home heating oil, petrol, diesel, and more.</w:t>
      </w:r>
      <w:r/>
    </w:p>
    <w:p>
      <w:pPr>
        <w:pStyle w:val="ListNumber"/>
        <w:spacing w:line="240" w:lineRule="auto"/>
        <w:ind w:left="720"/>
      </w:pPr>
      <w:r/>
      <w:hyperlink r:id="rId14">
        <w:r>
          <w:rPr>
            <w:color w:val="0000EE"/>
            <w:u w:val="single"/>
          </w:rPr>
          <w:t>https://www.bizireland.com/top-oil-mount-lucas-service-station-057-935-3666</w:t>
        </w:r>
      </w:hyperlink>
      <w:r>
        <w:t xml:space="preserve"> - Top Oil Mount Lucas Service Station, located in Ballyhugh, Mount Lucas, Co. Offaly, Ireland, offers fuel services to the local community. They can be contacted at (057) 935 3666, with a website at www.top.ie. Their operating hours are Monday to Friday from 6 AM to 9 PM, Saturday from 7 AM to 8:30 PM, and Sunday from 8:30 AM to 8 PM.</w:t>
      </w:r>
      <w:r/>
    </w:p>
    <w:p>
      <w:pPr>
        <w:pStyle w:val="ListNumber"/>
        <w:spacing w:line="240" w:lineRule="auto"/>
        <w:ind w:left="720"/>
      </w:pPr>
      <w:r/>
      <w:hyperlink r:id="rId12">
        <w:r>
          <w:rPr>
            <w:color w:val="0000EE"/>
            <w:u w:val="single"/>
          </w:rPr>
          <w:t>https://www.top.ie/about-us/contact-us</w:t>
        </w:r>
      </w:hyperlink>
      <w:r>
        <w:t xml:space="preserve"> - Top Oil, formerly known as Tedcastles Oil Products, is an Irish-based petrol company founded in 1960. They operate over 200 forecourt locations nationwide and offer a range of petroleum fuels. Their head office can be contacted at 01 8198000, with local depots available for customer service.</w:t>
      </w:r>
      <w:r/>
    </w:p>
    <w:p>
      <w:pPr>
        <w:pStyle w:val="ListNumber"/>
        <w:spacing w:line="240" w:lineRule="auto"/>
        <w:ind w:left="720"/>
      </w:pPr>
      <w:r/>
      <w:hyperlink r:id="rId13">
        <w:r>
          <w:rPr>
            <w:color w:val="0000EE"/>
            <w:u w:val="single"/>
          </w:rPr>
          <w:t>https://www.top.ie</w:t>
        </w:r>
      </w:hyperlink>
      <w:r>
        <w:t xml:space="preserve"> - Top Oil is a leading supplier of home heating oil, commercial, and agricultural fuel in Ireland, operating over 200 forecourt locations. They offer online ordering and deliver six days a week, providing services such as home heating oil, petrol, diesel, and more.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ueloilnews.co.uk/2025/10/how-lambe-oil-enhanced-operations-through-effective-supplier-partnerships/" TargetMode="External"/><Relationship Id="rId11" Type="http://schemas.openxmlformats.org/officeDocument/2006/relationships/hyperlink" Target="https://www.bizireland.com/lambes-oil-057-932-1000" TargetMode="External"/><Relationship Id="rId12" Type="http://schemas.openxmlformats.org/officeDocument/2006/relationships/hyperlink" Target="https://www.top.ie/about-us/contact-us" TargetMode="External"/><Relationship Id="rId13" Type="http://schemas.openxmlformats.org/officeDocument/2006/relationships/hyperlink" Target="https://www.top.ie" TargetMode="External"/><Relationship Id="rId14" Type="http://schemas.openxmlformats.org/officeDocument/2006/relationships/hyperlink" Target="https://www.bizireland.com/top-oil-mount-lucas-service-station-057-935-366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