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Walmart’s AI partnership with OpenAI targets revolutionising conversational shopping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Earlier this month, the retail landscape received a significant jolt with the announcement of Walmart’s groundbreaking partnership with OpenAI, enabling seamless shopping through ChatGPT’s new Instant Checkout feature. As the first major retailer to integrate generative AI deeply into the shopping journey, Walmart is poised to redefine e-commerce by moving beyond the traditional search bar and item list model toward a conversational, personalised, and multimedia-rich experience.</w:t>
      </w:r>
      <w:r/>
    </w:p>
    <w:p>
      <w:r/>
      <w:r>
        <w:t>Walmart’s president and CEO, Doug McMillon, highlighted this transformation by envisioning a native AI experience capable of interpreting intent, context, and emotion rather than merely responding to keyword searches. He remarked that “there is a native AI experience coming that is multi-media, personalised and contextual,” signalling a fundamental shift in how consumers engage with online stores. This innovation will allow ChatGPT’s 700 million weekly users to purchase Walmart products through natural conversations without ever leaving the chatbot interface.</w:t>
      </w:r>
      <w:r/>
    </w:p>
    <w:p>
      <w:r/>
      <w:r>
        <w:t>According to industry experts, this partnership represents a pivotal moment in retail’s evolution into "agentic commerce," where AI systems not only aid in discovery but actively advise and complete purchases. Anna Beller, vice president of advisory at Coresight Research, described agentic commerce as a "rearchitecture of retail visibility," where success hinges on data readiness rather than traditional advertising budgets. She urged brands and retailers to treat platforms like ChatGPT as distinct sales channels, embedding product feeds and fulfilment logistics into omnichannel strategies, while also adapting SEO and product data for conversational queries.</w:t>
      </w:r>
      <w:r/>
    </w:p>
    <w:p>
      <w:r/>
      <w:r>
        <w:t>Similarly, Melissa Minkow, global director of retail strategy at CI&amp;T, underscored the urgency for brands to embrace AI-enabled discoverability. She warned that brands neglecting to be visible on AI platforms risk being sidelined from crucial customer journeys, noting that this shift “will not cannibalise nor cheapen a brand,” but rather open new avenues for customer engagement.</w:t>
      </w:r>
      <w:r/>
    </w:p>
    <w:p>
      <w:r/>
      <w:r>
        <w:t>However, as the technology promises to transform retail, the integration comes with challenges. Mario Matulich, president of the research firm Customer Management Practice, cautioned against an overreliance on AI that might compromise customer service or increase vulnerabilities such as data breaches. “Technology does not build customer loyalty; human interaction does,” he observed, emphasising the need for retailers to balance AI’s efficiency with genuine human touchpoints.</w:t>
      </w:r>
      <w:r/>
    </w:p>
    <w:p>
      <w:r/>
      <w:r>
        <w:t>Doug McMillon further reflected Walmart’s commitment to not just enhancing customer experience externally but also cultivating AI literacy and expertise internally. Walmart is providing its associates with OpenAI certifications, signalling a strategic approach that blends cutting-edge tech adoption with workforce empowerment.</w:t>
      </w:r>
      <w:r/>
    </w:p>
    <w:p>
      <w:r/>
      <w:r>
        <w:t>Financial markets reacted positively to the announcement, with Walmart’s stock rising by around 3% following the news—a clear indication of investor confidence in the potential of AI-driven retail innovation. This follows a broader trend as other retailers like Etsy and Shopify have pioneered AI integrations with notable market responses, though Walmart’s scale and influence mark this development as particularly transformative.</w:t>
      </w:r>
      <w:r/>
    </w:p>
    <w:p>
      <w:r/>
      <w:r>
        <w:t>Scott Benedict, CEO of the retail consultancy Benedict Enterprises, expressed optimism that if executed effectively, Walmart’s AI partnership could redefine omnichannel retail by making the purchase journey “as intuitive as conversation itself.” He noted that while retailers have historically optimized search and recommendation engines, generative AI lifts the experience to a new level by creating a conversational commerce layer that understands deeper nuances of customer intent.</w:t>
      </w:r>
      <w:r/>
    </w:p>
    <w:p>
      <w:r/>
      <w:r>
        <w:t>This partnership comes at a time when consumers increasingly seek convenience and seamlessness in their shopping experiences. OpenAI’s CEO, Sam Altman, emphasised how the Instant Checkout feature will streamline routine purchases, making it easier than ever for users to buy groceries and household essentials embedded within dialogue-style interactions.</w:t>
      </w:r>
      <w:r/>
    </w:p>
    <w:p>
      <w:r/>
      <w:r>
        <w:t>The move signals a broader industry pivot towards merging discovery and purchase into a single, unified experience—an approach expected to gain traction as AI tools mature and retailers race to incorporate agentic commerce models. Those who adapt swiftly stand to gain first-mover advantages in an ecosystem where data-driven, conversational shopping could become the dominant paradigm.</w:t>
      </w:r>
      <w:r/>
    </w:p>
    <w:p>
      <w:r/>
      <w:r>
        <w:t>Yet, the road ahead will require careful navigation to ensure AI integration enhances rather than diminishes customer experience. If successful, Walmart’s OpenAI collaboration could serve as a blueprint for retail’s future. If mismanaged, it risks reaffirming the limits of technology in replacing the essential human elements of trust and service.</w:t>
      </w:r>
      <w:r/>
    </w:p>
    <w:p>
      <w:r/>
      <w:r>
        <w:t>In sum, Walmart’s partnership with OpenAI heralds a transformative chapter in retail, blending technology, personalisation, and operational innovation to create a new conversational commerce experience that could reshape how consumers shop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https://insidefmcg.com.au/2025/10/24/why-walmarts-partnership-with-openai-could-transform-retail/</w:t>
        </w:r>
      </w:hyperlink>
      <w:r>
        <w:t xml:space="preserve"> - Please view link - unable to able to access data</w:t>
      </w:r>
      <w:r/>
    </w:p>
    <w:p>
      <w:pPr>
        <w:pStyle w:val="ListNumber"/>
        <w:spacing w:line="240" w:lineRule="auto"/>
        <w:ind w:left="720"/>
      </w:pPr>
      <w:r/>
      <w:hyperlink r:id="rId11">
        <w:r>
          <w:rPr>
            <w:color w:val="0000EE"/>
            <w:u w:val="single"/>
          </w:rPr>
          <w:t>https://corporate.walmart.com/news/2025/10/14/walmart-partners-with-openai-to-create-ai-first-shopping-experiences</w:t>
        </w:r>
      </w:hyperlink>
      <w:r>
        <w:t xml:space="preserve"> - Walmart has partnered with OpenAI to introduce AI-driven shopping experiences, allowing customers to shop through ChatGPT using Instant Checkout. This collaboration aims to transform e-commerce by offering a personalized, multimedia, and contextual shopping experience, moving beyond traditional search bars and item lists. CEO Doug McMillon highlighted the shift towards a more enjoyable and convenient future with AI integration. The partnership also focuses on enhancing AI literacy among Walmart associates and promoting a tech-powered approach to retail.</w:t>
      </w:r>
      <w:r/>
    </w:p>
    <w:p>
      <w:pPr>
        <w:pStyle w:val="ListNumber"/>
        <w:spacing w:line="240" w:lineRule="auto"/>
        <w:ind w:left="720"/>
      </w:pPr>
      <w:r/>
      <w:hyperlink r:id="rId12">
        <w:r>
          <w:rPr>
            <w:color w:val="0000EE"/>
            <w:u w:val="single"/>
          </w:rPr>
          <w:t>https://apnews.com/article/59b72cc5f1a3377b4ada89d035dc1884</w:t>
        </w:r>
      </w:hyperlink>
      <w:r>
        <w:t xml:space="preserve"> - OpenAI has announced a partnership with Walmart, enabling users to purchase products directly through ChatGPT's 'Instant Checkout' feature. This development signifies OpenAI's expansion into online shopping, allowing users to buy items like groceries and household essentials within the chatbot interface. Walmart CEO Doug McMillon emphasized the transformation from traditional e-commerce browsing to a conversational shopping experience. OpenAI CEO Sam Altman highlighted the convenience this brings to routine purchases. The feature is expected to be available 'soon,' following similar partnerships with other retailers.</w:t>
      </w:r>
      <w:r/>
    </w:p>
    <w:p>
      <w:pPr>
        <w:pStyle w:val="ListNumber"/>
        <w:spacing w:line="240" w:lineRule="auto"/>
        <w:ind w:left="720"/>
      </w:pPr>
      <w:r/>
      <w:hyperlink r:id="rId13">
        <w:r>
          <w:rPr>
            <w:color w:val="0000EE"/>
            <w:u w:val="single"/>
          </w:rPr>
          <w:t>https://www.reuters.com/business/walmart-partners-with-openai-chatgpt-shopping-feature-2025-10-14/</w:t>
        </w:r>
      </w:hyperlink>
      <w:r>
        <w:t xml:space="preserve"> - Walmart has partnered with OpenAI to allow customers and Sam's Club members to shop directly through ChatGPT using the Instant Checkout feature. This collaboration is part of Walmart’s broader strategy to integrate artificial intelligence to enhance the shopping experience and improve operational efficiency. Following the announcement, Walmart's stock saw a 3% rise in early trading. The move follows similar AI-based partnerships OpenAI has established with other retailers such as Etsy and Shopify, which also saw a positive market response.</w:t>
      </w:r>
      <w:r/>
    </w:p>
    <w:p>
      <w:pPr>
        <w:pStyle w:val="ListNumber"/>
        <w:spacing w:line="240" w:lineRule="auto"/>
        <w:ind w:left="720"/>
      </w:pPr>
      <w:r/>
      <w:hyperlink r:id="rId14">
        <w:r>
          <w:rPr>
            <w:color w:val="0000EE"/>
            <w:u w:val="single"/>
          </w:rPr>
          <w:t>https://www.washingtonpost.com/business/2025/10/14/openai-walmart-chatgpt-shopping-partnership/24a10396-a932-11f0-a2bc-82cf6840599d_story.html/</w:t>
        </w:r>
      </w:hyperlink>
      <w:r>
        <w:t xml:space="preserve"> - OpenAI is partnering with Walmart to let shoppers make purchases directly within ChatGPT, furthering the artificial intelligence company's push to turn its chatbot into a virtual merchant as it seeks to boost revenue. In an announcement, Walmart said the new offering will give customers the option to 'simply chat and buy.' That means the retailer’s products would be available through instant checkout in Chat ... — allowing users to buy anything from ... .</w:t>
      </w:r>
      <w:r/>
    </w:p>
    <w:p>
      <w:pPr>
        <w:pStyle w:val="ListNumber"/>
        <w:spacing w:line="240" w:lineRule="auto"/>
        <w:ind w:left="720"/>
      </w:pPr>
      <w:r/>
      <w:hyperlink r:id="rId15">
        <w:r>
          <w:rPr>
            <w:color w:val="0000EE"/>
            <w:u w:val="single"/>
          </w:rPr>
          <w:t>https://www.fool.com/investing/2025/10/20/walmart-partners-with-openai-to-make-shopping-easi/</w:t>
        </w:r>
      </w:hyperlink>
      <w:r>
        <w:t xml:space="preserve"> - Walmart is integrating ChatGPT's 'Instant Checkout' feature, allowing shoppers to search for products using the AI chatbot and purchase them through the chat interface. CEO Doug McMillon highlighted the shift from traditional e-commerce experiences to a more conversational shopping model. In addition to instant checkout, Walmart is also using ChatGPT internally with its employees, training them for OpenAI certifications. This partnership signifies a significant move towards AI-driven retail experiences.</w:t>
      </w:r>
      <w:r/>
    </w:p>
    <w:p>
      <w:pPr>
        <w:pStyle w:val="ListNumber"/>
        <w:spacing w:line="240" w:lineRule="auto"/>
        <w:ind w:left="720"/>
      </w:pPr>
      <w:r/>
      <w:hyperlink r:id="rId16">
        <w:r>
          <w:rPr>
            <w:color w:val="0000EE"/>
            <w:u w:val="single"/>
          </w:rPr>
          <w:t>https://www.cbsnews.com/news/walmart-chatgpt-online-shopping-ai-openai-agentic/</w:t>
        </w:r>
      </w:hyperlink>
      <w:r>
        <w:t xml:space="preserve"> - Walmart is diving into the world of agentic AI, as it invests in artificial intelligence to improve operations. Through a partnership with OpenAI, the retailer is enabling shoppers to make store purchases using ChatGPT. Using ChatGPT's new 'Instant Checkout' feature, shoppers in conversation with the AI-powered bot will be able to browse Walmart's offerings and complete purchases from within the app. This collaboration signifies a move towards a more personalized and efficient shopping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fmcg.com.au/2025/10/24/why-walmarts-partnership-with-openai-could-transform-retail/" TargetMode="External"/><Relationship Id="rId11" Type="http://schemas.openxmlformats.org/officeDocument/2006/relationships/hyperlink" Target="https://corporate.walmart.com/news/2025/10/14/walmart-partners-with-openai-to-create-ai-first-shopping-experiences" TargetMode="External"/><Relationship Id="rId12" Type="http://schemas.openxmlformats.org/officeDocument/2006/relationships/hyperlink" Target="https://apnews.com/article/59b72cc5f1a3377b4ada89d035dc1884" TargetMode="External"/><Relationship Id="rId13" Type="http://schemas.openxmlformats.org/officeDocument/2006/relationships/hyperlink" Target="https://www.reuters.com/business/walmart-partners-with-openai-chatgpt-shopping-feature-2025-10-14/" TargetMode="External"/><Relationship Id="rId14" Type="http://schemas.openxmlformats.org/officeDocument/2006/relationships/hyperlink" Target="https://www.washingtonpost.com/business/2025/10/14/openai-walmart-chatgpt-shopping-partnership/24a10396-a932-11f0-a2bc-82cf6840599d_story.html/" TargetMode="External"/><Relationship Id="rId15" Type="http://schemas.openxmlformats.org/officeDocument/2006/relationships/hyperlink" Target="https://www.fool.com/investing/2025/10/20/walmart-partners-with-openai-to-make-shopping-easi/" TargetMode="External"/><Relationship Id="rId16" Type="http://schemas.openxmlformats.org/officeDocument/2006/relationships/hyperlink" Target="https://www.cbsnews.com/news/walmart-chatgpt-online-shopping-ai-openai-agent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