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Percayso and Autofinity partner to deliver real-time market insights within dealership inventory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Percayso Vehicle Intelligence and Autofinity have forged a strategic partnership aimed at streamlining the complexities dealers face in managing vehicle inventory and market data. This collaboration integrates Percayso’s advanced market insights directly into Autofinity’s platforms, notably its flagship vehicle inventory management system, ViHUB, promising to enhance decision-making for dealers across the UK by consolidating critical data within a single interface.</w:t>
      </w:r>
      <w:r/>
    </w:p>
    <w:p>
      <w:r/>
      <w:r>
        <w:t>According to the announcement by Percayso, the integration will provide dealers with real-time access to detailed vehicle-specific valuations, comprehensive market demand insights, and full vehicle histories, all from one consolidated source. This move addresses a common challenge in automotive retail where dealers are “data rich but time poor,” often juggling multiple disconnected systems for pricing, stocking, and sales management. Andy Whitehair, CEO of Autofinity, emphasised that the partnership represents a significant step toward creating “a single view of the truth” that alerts dealers to operational priorities and automates updates across connected systems, thereby improving stock turn and profitability.</w:t>
      </w:r>
      <w:r/>
    </w:p>
    <w:p>
      <w:r/>
      <w:r>
        <w:t>Percayso’s head of partnerships, Ian Lilley, described Autofinity as an ideal collaborator because of its established platform relied upon by dealer groups to manage inventory data. By embedding Percayso’s real-time valuations and market intelligence into ViHUB’s ecosystem, dealers will seamlessly access “whole-of-market” information without needing to switch between multiple systems. This capability is backed by Percayso’s data prowess, which includes analysis of over one billion vehicle adverts and daily tracking of around 750,000 retail prices, providing highly granular and up-to-date market perspectives.</w:t>
      </w:r>
      <w:r/>
    </w:p>
    <w:p>
      <w:r/>
      <w:r>
        <w:t>Autofinity’s ViHUB platform itself is designed to manage every vehicle within a dealer group’s stock, not just used cars. It incorporates new cars, pipeline vehicles, staff and courtesy cars, offering full visibility across all inventory stages. The platform’s automation ensures that any amendments made in ViHUB are propagated to all integrated channels such as manufacturer websites and online marketing sites like Auto Trader and Carwow, thus maintaining data accuracy and consistency across multiple sales touchpoints.</w:t>
      </w:r>
      <w:r/>
    </w:p>
    <w:p>
      <w:r/>
      <w:r>
        <w:t>This integration aligns with Autofinity’s broader mission to resolve the fragmentation dealers face due to multiple, often siloed, applications. Autofinity recently introduced Feeds Agent, a product complementing ViHUB that synchronises supplier systems, dealer management systems, and marketing channels to provide one unified overview of every vehicle. Chris Banks, Autofinity’s chief solutions officer, who led the development of Feeds Agent, noted that dealers often suffer from “double keying and information disparity,” particularly around crucial data points like pricing. The partnership with Percayso directly complements these efforts by enriching ViHUB’s data layer with market intelligence, reducing manual inputs, and elevating the quality of stock management decisions.</w:t>
      </w:r>
      <w:r/>
    </w:p>
    <w:p>
      <w:r/>
      <w:r>
        <w:t>Further, Autofinity plans ongoing enhancements to the user experience of ViHUB, including the rollout of a new intuitive dashboard tailored specifically to the workflows and information needs of dealership teams. This update, based on extensive consultations with dealer management and frontline staff, will surface key vehicle details such as allocation status, days in stock, and price adjustment history, thereby supporting quicker and better-informed operational choices.</w:t>
      </w:r>
      <w:r/>
    </w:p>
    <w:p>
      <w:r/>
      <w:r>
        <w:t>In summary, the collaboration between Percayso and Autofinity aims to revolutionise how vehicle retailers manage and utilise data by embedding dynamic, real-time market insights into a comprehensive inventory management ecosystem. Industry data and dealer feedback indicate that this integration could significantly reduce system inefficiencies, improve pricing accuracy, enhance stock turn, and ultimately boost dealership profitability in a highly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https://cardealermagazine.co.uk/percayso-and-autofinity-agree-new-partnership-to-simplify-dealers-lives/320209</w:t>
        </w:r>
      </w:hyperlink>
      <w:r>
        <w:t xml:space="preserve"> - Please view link - unable to able to access data</w:t>
      </w:r>
      <w:r/>
    </w:p>
    <w:p>
      <w:pPr>
        <w:pStyle w:val="ListNumber"/>
        <w:spacing w:line="240" w:lineRule="auto"/>
        <w:ind w:left="720"/>
      </w:pPr>
      <w:r/>
      <w:hyperlink r:id="rId11">
        <w:r>
          <w:rPr>
            <w:color w:val="0000EE"/>
            <w:u w:val="single"/>
          </w:rPr>
          <w:t>https://www.motorfinanceonline.com/news/autofinity-and-percayso-in-dealer-platform-partnership/</w:t>
        </w:r>
      </w:hyperlink>
      <w:r>
        <w:t xml:space="preserve"> - Autofinity and Percayso Vehicle Intelligence have entered into a strategic partnership to integrate real-time market data into Autofinity’s inventory management systems, including its core platform, ViHUB. This collaboration aims to provide franchised dealer groups and independent retailers in the UK with direct access to Percayso’s vehicle-level insights within Autofinity’s ecosystem. The integration is designed to support more informed decisions around pricing, stocking, and sales by consolidating disparate data sources into a single interface. Andy Whitehair, CEO of Autofinity, highlighted the collaboration as a vital step in reducing system fragmentation for retailers, noting that dealers are often 'data rich but time poor.' Percayso’s head of partnerships, Ian Lilley, emphasized that embedding Percayso’s insights into ViHUB would allow dealers to 'access whole-of-market information seamlessly' without the need to switch between platforms. Percayso’s data capabilities include real-time valuations at the VRM and VIN level, analysis of over one billion vehicle adverts, and daily tracking of 750,000 retail prices.</w:t>
      </w:r>
      <w:r/>
    </w:p>
    <w:p>
      <w:pPr>
        <w:pStyle w:val="ListNumber"/>
        <w:spacing w:line="240" w:lineRule="auto"/>
        <w:ind w:left="720"/>
      </w:pPr>
      <w:r/>
      <w:hyperlink r:id="rId12">
        <w:r>
          <w:rPr>
            <w:color w:val="0000EE"/>
            <w:u w:val="single"/>
          </w:rPr>
          <w:t>https://www.autofinity.com/newsroom/introducing-feeds-agent</w:t>
        </w:r>
      </w:hyperlink>
      <w:r>
        <w:t xml:space="preserve"> - Autofinity has introduced Feeds Agent, a new product that enables dealer groups with bespoke vehicle inventory management systems to integrate supplier systems, dealer management systems, and online marketing channels into their stock inventory management system. Feeds Agent provides a single overview of each vehicle, including courtesy and employee cars, pipeline stock, and new cars. The integration allows vehicle uploads to group websites, manufacturer websites, and online marketing channels such as Auto Trader and carwow. Feeds Agent is part of Autofinity’s ViHUB platform, which pools vehicle data from multiple disconnected sources to provide one source of information, overcoming the issue of locating different vehicle details contained in several silos. Chris Banks, Autofinity’s chief solutions officer, developed Feeds Agent following conversations with several top dealer groups with their own inventory platforms that lacked integration capability. He stated, 'Dealer groups run multiple applications in their businesses to meet specific daily task requirements... As a result, dealers rely on a multitude of applications to operate their businesses. These often lack integration and automated updates with their bespoke inventory management system resulting in double keying and information disparity including pricing.'</w:t>
      </w:r>
      <w:r/>
    </w:p>
    <w:p>
      <w:pPr>
        <w:pStyle w:val="ListNumber"/>
        <w:spacing w:line="240" w:lineRule="auto"/>
        <w:ind w:left="720"/>
      </w:pPr>
      <w:r/>
      <w:hyperlink r:id="rId13">
        <w:r>
          <w:rPr>
            <w:color w:val="0000EE"/>
            <w:u w:val="single"/>
          </w:rPr>
          <w:t>https://www.autofinity.com/newsroom/see-vihubs-new-intuitive-dashboard-at-am-live</w:t>
        </w:r>
      </w:hyperlink>
      <w:r>
        <w:t xml:space="preserve"> - Autofinity is set to launch a new, intuitive dashboard for its vehicle inventory management and marketing platform, ViHUB, designed to align with the daily tasks of dealership teams. The new dashboard, which will be unveiled at AM Live stand A14 on 12th November, delivers a more intuitive experience with salient vehicle information immediately visible. The redesign follows six months of investigations and liaison with a variety of end users, including senior leaders, general managers, brand managers, sales managers, and sales executives. The dashboard will display regular details such as make, model, mileage, and price, as well as vital vehicle information such as allocation (whether vehicles are pipeline, demos, retail, or trade), the number of days a vehicle has been in stock, and the last time a price adjustment was made. Chris Banks, Autofinity’s chief solutions officer, who led the redesign team, stated, 'We've spoken to dealers at length to understand key daily tasks and the information they need readily to perform these activities which we then put into a dashboard format.'</w:t>
      </w:r>
      <w:r/>
    </w:p>
    <w:p>
      <w:pPr>
        <w:pStyle w:val="ListNumber"/>
        <w:spacing w:line="240" w:lineRule="auto"/>
        <w:ind w:left="720"/>
      </w:pPr>
      <w:r/>
      <w:hyperlink r:id="rId14">
        <w:r>
          <w:rPr>
            <w:color w:val="0000EE"/>
            <w:u w:val="single"/>
          </w:rPr>
          <w:t>https://www.autofinity.com/newsroom/vihub-helping-dealers-retail-new-and-pipeline-vehicles</w:t>
        </w:r>
      </w:hyperlink>
      <w:r>
        <w:t xml:space="preserve"> - Autofinity’s vehicle inventory and online marketing platform, ViHUB, can manage new cars, pipeline vehicles, courtesy cars, and staff vehicles. Any vehicle that enters group stock at any time and at any stage of its journey can be incorporated into the platform, making it instantly visible to all dealership and group-wide users. Pipeline vehicles can be uploaded together with unregistered manufacturer models available for dealers to sell, even without physical vehicles in group stock. Courtesy vehicles and cars used by staff can also be incorporated, allowing customers to identify, test drive, and even purchase these vehicles. ViHUB takes group-wide vehicle inventory beyond the used car feed and allows every vehicle in stock, even those not on the forecourt, to be marketed for sale on all online marketplaces. Uploading every vehicle in group stock onto ViHUB not only automatically produces the best quality data by pooling information from multiple sources but also provides complete oversight of all inventory. Integrations with Auto Trader Connect allow its price rating information to be viewed from one dashboard, while automated updates mean making an amendment in ViHUB populates all online marketplaces and integrated systems.</w:t>
      </w:r>
      <w:r/>
    </w:p>
    <w:p>
      <w:pPr>
        <w:pStyle w:val="ListNumber"/>
        <w:spacing w:line="240" w:lineRule="auto"/>
        <w:ind w:left="720"/>
      </w:pPr>
      <w:r/>
      <w:hyperlink r:id="rId15">
        <w:r>
          <w:rPr>
            <w:color w:val="0000EE"/>
            <w:u w:val="single"/>
          </w:rPr>
          <w:t>https://www.autofinity.com/newsroom/did-you-know-vihub-is-for-all-group-vehicles-not-just-used-stock</w:t>
        </w:r>
      </w:hyperlink>
      <w:r>
        <w:t xml:space="preserve"> - Autofinity’s vehicle inventory and online marketing platform, ViHUB, can manage new cars, pipeline vehicles, courtesy cars, and staff vehicles. Any vehicle that enters group stock at any time and at any stage of its journey can be incorporated into the platform, making it instantly visible to all dealership and group-wide users. Pipeline vehicles can be uploaded together with unregistered manufacturer models available for dealers to sell, even without physical vehicles in group stock. Courtesy vehicles and cars used by staff can also be incorporated, allowing customers to identify, test drive, and even purchase these vehicles. ViHUB takes group-wide vehicle inventory beyond the used car feed and allows every vehicle in stock, even those not on the forecourt, to be marketed for sale on all online marketplaces. Uploading every vehicle in group stock onto ViHUB not only automatically produces the best quality data by pooling information from multiple sources but also provides complete oversight of all inventory. Integrations with Auto Trader Connect allow its price rating information to be viewed from one dashboard, while automated updates mean making an amendment in ViHUB populates all online marketplaces and integrated systems.</w:t>
      </w:r>
      <w:r/>
    </w:p>
    <w:p>
      <w:pPr>
        <w:pStyle w:val="ListNumber"/>
        <w:spacing w:line="240" w:lineRule="auto"/>
        <w:ind w:left="720"/>
      </w:pPr>
      <w:r/>
      <w:hyperlink r:id="rId12">
        <w:r>
          <w:rPr>
            <w:color w:val="0000EE"/>
            <w:u w:val="single"/>
          </w:rPr>
          <w:t>https://www.autofinity.com/newsroom/introducing-feeds-agent</w:t>
        </w:r>
      </w:hyperlink>
      <w:r>
        <w:t xml:space="preserve"> - Autofinity has introduced Feeds Agent, a new product that enables dealer groups with bespoke vehicle inventory management systems to integrate supplier systems, dealer management systems, and online marketing channels into their stock inventory management system. Feeds Agent provides a single overview of each vehicle, including courtesy and employee cars, pipeline stock, and new cars. The integration allows vehicle uploads to group websites, manufacturer websites, and online marketing channels such as Auto Trader and carwow. Feeds Agent is part of Autofinity’s ViHUB platform, which pools vehicle data from multiple disconnected sources to provide one source of information, overcoming the issue of locating different vehicle details contained in several silos. Chris Banks, Autofinity’s chief solutions officer, developed Feeds Agent following conversations with several top dealer groups with their own inventory platforms that lacked integration capability. He stated, 'Dealer groups run multiple applications in their businesses to meet specific daily task requirements... As a result, dealers rely on a multitude of applications to operate their businesses. These often lack integration and automated updates with their bespoke inventory management system resulting in double keying and information disparity including pricing.'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dealermagazine.co.uk/percayso-and-autofinity-agree-new-partnership-to-simplify-dealers-lives/320209" TargetMode="External"/><Relationship Id="rId11" Type="http://schemas.openxmlformats.org/officeDocument/2006/relationships/hyperlink" Target="https://www.motorfinanceonline.com/news/autofinity-and-percayso-in-dealer-platform-partnership/" TargetMode="External"/><Relationship Id="rId12" Type="http://schemas.openxmlformats.org/officeDocument/2006/relationships/hyperlink" Target="https://www.autofinity.com/newsroom/introducing-feeds-agent" TargetMode="External"/><Relationship Id="rId13" Type="http://schemas.openxmlformats.org/officeDocument/2006/relationships/hyperlink" Target="https://www.autofinity.com/newsroom/see-vihubs-new-intuitive-dashboard-at-am-live" TargetMode="External"/><Relationship Id="rId14" Type="http://schemas.openxmlformats.org/officeDocument/2006/relationships/hyperlink" Target="https://www.autofinity.com/newsroom/vihub-helping-dealers-retail-new-and-pipeline-vehicles" TargetMode="External"/><Relationship Id="rId15" Type="http://schemas.openxmlformats.org/officeDocument/2006/relationships/hyperlink" Target="https://www.autofinity.com/newsroom/did-you-know-vihub-is-for-all-group-vehicles-not-just-used-st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