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Midmo Inc. wins 2025 Top Tech Startup award for innovative supply chain visibility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Midmo Inc., a Canton, Ohio–based provider of item-level traceability and edge connectivity, has been named a 2025 Top Tech Startup by Food Logistics and Supply &amp; Demand Chain Executive, the company said in a press release. The firm said the annual award recognises emerging technology companies delivering “meaningful innovation and measurable results” across global supply chain operations.</w:t>
      </w:r>
      <w:r/>
    </w:p>
    <w:p>
      <w:r/>
      <w:r>
        <w:t>The company claims its flagship platform, MotionView, offers an extensible, device‑agnostic visibility environment that ingests data from RFID, BLE, NFC, UWB, vision systems, LoRaWAN and sensor networks into a single, item‑centric architecture. According to the announcement, MotionView treats an “item” as any trackable entity, finished goods, returnable assets, pallets, crates or people, each carrying dynamic data such as identity, event history, transformations and environmental context to support chain‑of‑custody intelligence across geographies. Midmo said combining “artificial intelligence at the edge with machine learning in the cloud” enables legacy hardware to be upscaled and for real‑time operational decisions to be made at the point where they matter.</w:t>
      </w:r>
      <w:r/>
    </w:p>
    <w:p>
      <w:r/>
      <w:r>
        <w:t>The company said customers using MotionView have reduced manual reconciliation efforts “by up to 60%” and that deployments worldwide support multilingual operations through native generative translation. The press material described use cases in manufacturing, where conventional vision systems are, the firm said, transformed into depth‑ and volume‑aware sensors to trigger autonomous replenishment, and in logistics, where handheld RFID devices can act as fixed read points to enable zonal monitoring and automated transaction generation.</w:t>
      </w:r>
      <w:r/>
    </w:p>
    <w:p>
      <w:r/>
      <w:r>
        <w:t>Midmo’s award comes amid a broader cohort of supply‑chain start‑ups recognised in the same programme, underscoring a wider shift towards AI, computer vision and real‑time visibility tools in logistics. Voxel, a computer‑vision AI company focused on workplace safety, was also selected; its chief executive said the technology delivers “proactive safety and operational efficiency” and cited customer results such as steep reductions in recordable injuries and improvements in safety team efficiency. Tive, a provider of real‑time shipment tracking, was named for a third time, its chief executive calling the recognition “a tremendous validation” of efforts to monitor temperature, humidity, shock and location across multimodal transport. Qued and Infinity Loop were among other recipients, the latter described by its founder as offering an “AI‑native” contract intelligence approach to surface savings in vendor contracts.</w:t>
      </w:r>
      <w:r/>
    </w:p>
    <w:p>
      <w:r/>
      <w:r>
        <w:t>While the award highlights innovation, the company’s claims remain company‑sourced. The firm said MotionView is “item‑agnostic and edge‑first” so that traceability, transparency and regulatory readiness are addressed as inherent platform outcomes rather than ad‑hoc responses to mandates. Independent verification of the specific performance improvements cited was not included in the announcement.</w:t>
      </w:r>
      <w:r/>
    </w:p>
    <w:p>
      <w:r/>
      <w:r>
        <w:t>The selection of Midmo sits within an industry trend of start‑ups packaging AI, edge computing and multisensor integration to tackle long‑standing visibility gaps in warehousing, cold chain and manufacturing. Some winners emphasise safety and operational risk reduction; others prioritise shipment integrity or appointment scheduling, reflecting varied priorities among logistics operators. Speaking to the broader market dynamic, Midmo positioned MotionView as bridging “legacy and modern infrastructure” to allow companies to adapt to evolving regulatory, customer and operational requirements without wholesale re‑architecture.</w:t>
      </w:r>
      <w:r/>
    </w:p>
    <w:p>
      <w:r/>
      <w:r>
        <w:t>The company said it pairs MotionView with applications such as ValidPoint and Trips by Midmo to convert fragmented device data into coordinated intelligence. Contact details and further information were provided in the company’s statement.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https://www.prnewswire.com/news-releases/midmo-named-2025-top-tech-startup-by-food-logistics-and-supply--demand-chain-executive-302646497.html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https://www.prnewswire.com/news-releases/midmo-named-2025-top-tech-startup-by-food-logistics-and-supply--demand-chain-executive-302646497.html</w:t>
        </w:r>
      </w:hyperlink>
      <w:r>
        <w:t xml:space="preserve"> - Midmo Inc., an intelligent traceability and edge connectivity company, has been named a 2025 Top Tech Startup by Food Logistics and Supply &amp; Demand Chain Executive. The award recognises emerging technology companies delivering meaningful innovation and measurable results across global supply chain operations. Midmo was recognised for redefining item-level traceability, identification, and automation through a flexible, device-agnostic platform designed to operate across manufacturing, logistics, food and beverage, healthcare, and retail environments. The company's flagship platform, MotionView, is a truly extensible and scalable visibility environment designed to agnostically ingest data from any edge technology, device, or sensor. By connecting RFID, BLE, NFC, UWB, vision systems, LoRaWAN, and sensor networks into a single, item-centric environment, MotionView enables a broad range of identification, traceability, and automation initiatives across intralogistics, logistics, and supply chain operations. At the core of MotionView is a headless, item-centric architecture, where an item can represent anything—a finished good, returnable asset, pallet, crate, person, or a parent-to-child aggregation of items moving together. Each item carries its own dynamic, customizable data, including identity, event history, transformations, and environmental context, enabling full item visibility and chain-of-custody intelligence across organisations and geographies. By combining artificial intelligence at the edge with machine learning in the cloud, Midmo bridges legacy and modern infrastructure. Edge-level AI upscales single-purpose hardware—bringing new intelligence to readers, sensors, and controllers—while cloud-based models continuously simplify, adapt, and automate complex operational challenges. The result is a unified, self-improving environment that enables real-time decisions where they matter most. MotionView is deployed globally and supports multilingual operations through native generative language translation. Customers using the platform have reduced manual reconciliation efforts by up to 60%, while improving real-time visibility, accuracy, and responsiveness across complex supply chain environments. In manufacturing deployments, Midmo has transformed standard vision systems into depth- and volume-aware sensors using cloud-based machine learning. MotionView interprets this data to detect material depletion in bins, totes, boxes, and pallets, then automatically orchestrates replenishment workflows through autonomous material handling systems—triggering removal of empty containers and staging of new materials without human intervention. In other environments, Midmo has upscaled conventional RFID handheld devices using its ValidPoint mobile application to manage inventory, perform item aggregation, and locate assets. When docked, the same handhelds function as fixed read points, enabling zonal monitoring and passive event detection. By layering sensor and motion context, Midmo automatically generates real-world transactions such as pallets entering or exiting docks and storage zones. MotionView enables end-to-end item-level traceability across food, pharmaceutical, manufacturing, and retail supply chains by natively supporting item identity, event capture, transformations, and environmental monitoring. Because these capabilities are inherent to the platform's design, organisations can quickly adapt to evolving regulatory, customer, and operational requirements without re-architecting their systems—while maintaining full visibility from origin through delivery. Midmo Inc. is an intelligent traceability and edge connectivity company redefining how organisations identify, track, and automate items across the connected supply chain. Its flagship platform, MotionView, delivers item-level traceability, edge intelligence, and automation through a flexible, device-agnostic architecture that connects seamlessly with RFID, BLE, NFC, UWB, vision systems, and sensor networks. Paired with applications such as ValidPoint and Trips by Midmo, the platform transforms fragmented device data into coordinated intelligence—driving efficiency, transparency, and measurable ROI across industries.</w:t>
      </w:r>
      <w:r/>
    </w:p>
    <w:p>
      <w:pPr>
        <w:pStyle w:val="ListNumber"/>
        <w:spacing w:line="240" w:lineRule="auto"/>
        <w:ind w:left="720"/>
      </w:pPr>
      <w:r/>
      <w:hyperlink r:id="rId11">
        <w:r>
          <w:rPr>
            <w:color w:val="0000EE"/>
            <w:u w:val="single"/>
          </w:rPr>
          <w:t>https://www.prnewswire.com/news-releases/voxel-named-2025-top-tech-startup-by-food-logistics-supply--demand-chain-executive-302639516.html</w:t>
        </w:r>
      </w:hyperlink>
      <w:r>
        <w:t xml:space="preserve"> - Voxel, the computer vision AI company revolutionising workplace safety and risk, has been selected by Food Logistics and Supply &amp; Demand Chain Executive as one of this year's Top Tech Startups. The award spotlights top software and technology startups in the supply chain and logistics space. Voxel's AI-powered platform transforms existing security cameras into proactive safety and operational intelligence systems for warehouses, distribution centres, cold storage facilities, and logistics operations. The technology addresses critical challenges facing modern supply chains: supervisors managing hundreds of thousands of square feet can't be everywhere at once, seasonal demand spikes require rapid onboarding of undertrained temporary workers, and just-in-time operations mean a single incident can trigger costly delays and contractual penalties. By providing 24/7 visibility into risks like vehicle-pedestrian conflicts, PPE violations, ergonomic hazards, and operational inefficiencies, Voxel delivers measurable results across safety and efficiency—customers report up to 91% reduction in recordable injuries, 85% gains in safety team efficiency, and millions in direct cost savings, all while maintaining zero productivity loss. "This recognition validates what our customers already know: that proactive safety and operational efficiency aren't competing priorities—they're inseparable," said Vernon O'Donnell, CEO of Voxel. "Supply chain leaders are under immense pressure to move faster, operate leaner, and keep people safe in increasingly complex environments. We built Voxel to prove you can do all three at the same time. This award reflects the trust that leading logistics providers, cold storage operators, and 3PLs have placed in us to transform how they protect their workforce and optimise their operations."</w:t>
      </w:r>
      <w:r/>
    </w:p>
    <w:p>
      <w:pPr>
        <w:pStyle w:val="ListNumber"/>
        <w:spacing w:line="240" w:lineRule="auto"/>
        <w:ind w:left="720"/>
      </w:pPr>
      <w:r/>
      <w:hyperlink r:id="rId12">
        <w:r>
          <w:rPr>
            <w:color w:val="0000EE"/>
            <w:u w:val="single"/>
          </w:rPr>
          <w:t>https://www.tive.com/press-release/tive-named-a-2025-top-tech-startup-by-food-logistics-and-supply-demand-chain-executive</w:t>
        </w:r>
      </w:hyperlink>
      <w:r>
        <w:t xml:space="preserve"> - Tive, the global leader in real-time supply chain visibility solutions, has been recognised as a 2025 Top Tech Startup by Food Logistics and Supply &amp; Demand Chain Executive. This annual award spotlights the most innovative software and technology startups transforming the supply chain and logistics industry. This marks the third time Tive has received this honour, underscoring the company’s continued leadership in delivering cutting-edge visibility and risk-management solutions. The Top Tech Startup award celebrates companies addressing challenges in the global supply chain: from food and beverage logistics to complex manufacturing and distribution networks. Tive’s cutting-edge shipment tracking technology directly addresses these challenges by empowering businesses to monitor shipments in real time, across all modes of transportation. Tive delivers ground truth data and actionable insights that drive operational efficiency, ensure compliance, and safeguard high-value cargo across a diverse supply chain. "Being recognised as a Top Tech Startup for the third time is a tremendous validation of our team’s relentless focus on solving real-world supply chain challenges," said Krenar Komoni, CEO &amp; Founder of Tive. "We’re committed to delivering technology that gives customers the visibility, intelligence, and automation they need to keep products safe, shipments on track, and operations running efficiently, especially in industries where every minute and degree matter." Tive’s solutions are trusted by more than 1,200 companies across a broad range of industries, including food and beverage, pharmaceuticals, high-value goods, logistics, and transportation. By providing precise data on temperature, humidity, shock, and location, Tive ensures that products arrive on time and in optimal condition, which drives efficiency, minimises waste, and ensures customer satisfaction.</w:t>
      </w:r>
      <w:r/>
    </w:p>
    <w:p>
      <w:pPr>
        <w:pStyle w:val="ListNumber"/>
        <w:spacing w:line="240" w:lineRule="auto"/>
        <w:ind w:left="720"/>
      </w:pPr>
      <w:r/>
      <w:hyperlink r:id="rId13">
        <w:r>
          <w:rPr>
            <w:color w:val="0000EE"/>
            <w:u w:val="single"/>
          </w:rPr>
          <w:t>https://www.globenewswire.com/news-release/2025/12/15/3205546/0/en/Qued-Named-2025-Top-Tech-Startup-by-Food-Logistics-Supply-Demand-Chain-Executive.html</w:t>
        </w:r>
      </w:hyperlink>
      <w:r>
        <w:t xml:space="preserve"> - Qued, a leader in developing sophisticated, automated appointment scheduling solutions for supply chain and logistics companies, has been recognised as a recipient of the 2025 Top Tech Startup award. This accolade is jointly presented by Food Logistics and Supply &amp; Demand Chain Executive, one of the leading publications dedicated to covering the global supply chain. The Top Tech Startup award programme is designed to identify and celebrate the most innovative and promising new software and technology providers that are significantly impacting the logistics, warehousing, and overall supply chain management landscape. Qued was selected for its cutting-edge platform that addresses critical inefficiencies in appointment scheduling, ultimately enabling companies to optimise throughput, reduce detention fees, and enhance carrier relationships.</w:t>
      </w:r>
      <w:r/>
    </w:p>
    <w:p>
      <w:pPr>
        <w:pStyle w:val="ListNumber"/>
        <w:spacing w:line="240" w:lineRule="auto"/>
        <w:ind w:left="720"/>
      </w:pPr>
      <w:r/>
      <w:hyperlink r:id="rId14">
        <w:r>
          <w:rPr>
            <w:color w:val="0000EE"/>
            <w:u w:val="single"/>
          </w:rPr>
          <w:t>https://www.globenewswire.com/news-release/2025/12/16/3206309/0/en/Infinity-Loop-Named-2025-Top-Tech-Startup-by-Food-Logistics-Supply-Demand-Chain-Executive.html</w:t>
        </w:r>
      </w:hyperlink>
      <w:r>
        <w:t xml:space="preserve"> - Infinity Loop, the AI-native contract intelligence platform built to help enterprises save money on vendor contracts, has been selected as one of this year’s Top Tech Startups by Food Logistics and Supply &amp; Demand Chain Executive. This award spotlights top software and technology startups in the supply chain and logistics space. "Being recognised as a Top Tech Startup is meaningful validation of the problem we set out to solve," said Nithin Mummaneni, CEO and Founder of Infinity Loop. "Procurement and finance teams are under intense pressure to reduce costs, improve visibility, and move faster. Our AI-native approach gives enterprises a contract command centre that surfaces hidden savings, eliminates overspending, and strengthens supplier relationships. We’re honoured to be included among this year’s innovators and will continue pushing the boundaries of what modern contract intelligence can deliver."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idmo-named-2025-top-tech-startup-by-food-logistics-and-supply--demand-chain-executive-302646497.html" TargetMode="External"/><Relationship Id="rId11" Type="http://schemas.openxmlformats.org/officeDocument/2006/relationships/hyperlink" Target="https://www.prnewswire.com/news-releases/voxel-named-2025-top-tech-startup-by-food-logistics-supply--demand-chain-executive-302639516.html" TargetMode="External"/><Relationship Id="rId12" Type="http://schemas.openxmlformats.org/officeDocument/2006/relationships/hyperlink" Target="https://www.tive.com/press-release/tive-named-a-2025-top-tech-startup-by-food-logistics-and-supply-demand-chain-executive" TargetMode="External"/><Relationship Id="rId13" Type="http://schemas.openxmlformats.org/officeDocument/2006/relationships/hyperlink" Target="https://www.globenewswire.com/news-release/2025/12/15/3205546/0/en/Qued-Named-2025-Top-Tech-Startup-by-Food-Logistics-Supply-Demand-Chain-Executive.html" TargetMode="External"/><Relationship Id="rId14" Type="http://schemas.openxmlformats.org/officeDocument/2006/relationships/hyperlink" Target="https://www.globenewswire.com/news-release/2025/12/16/3206309/0/en/Infinity-Loop-Named-2025-Top-Tech-Startup-by-Food-Logistics-Supply-Demand-Chain-Executiv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