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Zoho expands enterprise finance with new spend management and scalable billing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Zoho this week moved deeper into the enterprise finance market with the launch of Zoho Spend, a unified spend-management suite, and an enterprise edition of its Zoho Billing product, positioning both as components of a broader Finance and Operations Platform for larger organisations managing complex procurement, payroll and revenue models.</w:t>
      </w:r>
      <w:r/>
    </w:p>
    <w:p>
      <w:r/>
      <w:r>
        <w:t>According to IT Brief, Zoho Spend combines procurement, accounts-payable automation, corporate travel booking, employee expense management and payroll into a single dashboard to give finance leaders consolidated visibility of budgets and outgoings. The product is designed to bring source-to-pay workflows, digital vendor onboarding, RFQ and purchase-order management together with vendor- and category-level analytics that Zoho says can inform supplier negotiations. Travel management centres on a self-booking tool with access to flights via more than 30 New Distribution Capability connections and corporate fares, while expense reporting is automated from receipt capture to reimbursement and enforces corporate policy, per diems, tax rules and mileage regulations. The system also places payroll inside the same environment, supporting automated processing and federal, state and local tax compliance in all 50 US states and managing benefits such as healthcare, retirement plans and employer-funded accounts, IT Brief reported.</w:t>
      </w:r>
      <w:r/>
    </w:p>
    <w:p>
      <w:r/>
      <w:r>
        <w:t>Zoho Billing Enterprise Edition aims at organisations running mixed revenue models. The product, described by Accounting Today and CRN, supports standard, project-based, subscription and usage-based billing and is built to adapt when companies change pricing or add services. It includes automated collection workflows, customer-lifecycle tools spanning trials to retention, and built‑in revenue-recognition aligned with ASC 606 and IFRS 15 to help shorten month‑end close and monitor revenue performance in real time.</w:t>
      </w:r>
      <w:r/>
    </w:p>
    <w:p>
      <w:r/>
      <w:r>
        <w:t>Zoho said the billing product ships in 15 country-specific editions aligned with local tax rules and supports e-invoicing in multiple jurisdictions. IT Brief listed Mexico, India and Germany among the nine e-invoicing markets supported; CRN noted e-invoicing capability in India, Germany and Saudi Arabia; Enterprise Times said the US is included in localised editions and e-invoicing support. These overlapping accounts reflect differing coverage claims across vendor and trade reporting and underscore regional complexity for companies seeking digital-invoicing compliance.</w:t>
      </w:r>
      <w:r/>
    </w:p>
    <w:p>
      <w:r/>
      <w:r>
        <w:t>The company has extended its Zia large language model across the finance suite. According to IT Brief and Enterprise Times, Ask Zia surfaces as a conversational finance assistant inside billing, returning insights on billing efficiency, customer behaviour and financial performance; Zia Insights highlights anomalies, tracks trends and produces forecasts; and Co-Create Agent exposes the steps Zia takes so users can intervene during tasks. Zoho says these AI capabilities focus on automation, anomaly detection and forecasting while keeping customer financial data inside Zoho‑managed infrastructure. The vendor has also released additional AI-driven features such as Generated Blueprints, AI Custom Fields, Invoicing Agent, AI Summary and Write with Zia.</w:t>
      </w:r>
      <w:r/>
    </w:p>
    <w:p>
      <w:r/>
      <w:r>
        <w:t>Sachin Agrawal, Managing Director of Zoho UK, framed the launches around enterprise demand for control without loss of agility, saying: "Enterprises are looking for more control over spend and revenue, but they don't want that control to come at the cost of agility," and added that "Zoho Spend reflects customers' demand for centralised spend management across core finance processes, while Zoho Billing Enterprise Edition gives organisations the flexibility to support more sophisticated monetisation and pricing strategies as their business scales." The comment was provided to IT Brief.</w:t>
      </w:r>
      <w:r/>
    </w:p>
    <w:p>
      <w:r/>
      <w:r>
        <w:t>Zoho’s own product pages and pricing information add commercial detail: Zoho’s Spend marketing describes the product as a single platform to track, control and optimise business spending, while the Zoho Billing Enterprise pricing page lists a monthly fee of ₹24,999 per organisation (billed annually) plus a 0.2% fee on revenue above a monthly threshold, signalling the vendor’s enterprise pricing approach.</w:t>
      </w:r>
      <w:r/>
    </w:p>
    <w:p>
      <w:r/>
      <w:r>
        <w:t>Industry reporting places these launches in the context of a wider go-to-market push. Enterprise Times reported a global launch followed by a US market roll‑out in mid‑December 2025 and highlighted that the new offerings were localised for 15 markets. Accounting Today noted the products’ intent to streamline billing operations and centralise company-wide expenditure for larger organisations.</w:t>
      </w:r>
      <w:r/>
    </w:p>
    <w:p>
      <w:r/>
      <w:r>
        <w:t>Zoho’s announcements reflect broader vendor trends: finance suites that converge procurement, payables, payroll, travel and billing are increasingly marketed to firms seeking reduced tool fragmentation, tighter approval controls and faster financial close. Zoho emphasises that integrating those functions with in‑house AI should reduce manual work, for example, optical character recognition for bill capture, automated two‑ and three‑way matching, bank-reconciliation suggestions and anomaly detection, but the practical impact will depend on customer implementation, data migration and regional compliance nuances.</w:t>
      </w:r>
      <w:r/>
    </w:p>
    <w:p>
      <w:r/>
      <w:r>
        <w:t>The company presented the launches with an explicit enterprise focus; Zoho’s claims on national e-invoicing coverage, local editions and pricing are set out in its materials and reported by trade outlets, and organisations evaluating the products will need to verify regional compliance features and commercial terms against their own regulatory and revenue profiles.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https://itbrief.co.uk/story/zoho-unveils-ai-powered-spend-billing-tools</w:t>
        </w:r>
      </w:hyperlink>
      <w:r>
        <w:t xml:space="preserve"> - Please view link - unable to able to access data</w:t>
      </w:r>
      <w:r/>
    </w:p>
    <w:p>
      <w:pPr>
        <w:pStyle w:val="ListNumber"/>
        <w:spacing w:line="240" w:lineRule="auto"/>
        <w:ind w:left="720"/>
      </w:pPr>
      <w:r/>
      <w:hyperlink r:id="rId11">
        <w:r>
          <w:rPr>
            <w:color w:val="0000EE"/>
            <w:u w:val="single"/>
          </w:rPr>
          <w:t>https://www.zoho.com/spend/</w:t>
        </w:r>
      </w:hyperlink>
      <w:r>
        <w:t xml:space="preserve"> - Zoho Spend is a comprehensive spend management platform that unifies travel, expense, procurement, accounts payable automation, and payroll. It offers businesses the ability to track, control, and optimise all business spending through a single dashboard, providing visibility and control over every expenditure. The platform aims to centralise spend management across core finance processes, enabling enterprises to maintain agility while exercising control over their finances.</w:t>
      </w:r>
      <w:r/>
    </w:p>
    <w:p>
      <w:pPr>
        <w:pStyle w:val="ListNumber"/>
        <w:spacing w:line="240" w:lineRule="auto"/>
        <w:ind w:left="720"/>
      </w:pPr>
      <w:r/>
      <w:hyperlink r:id="rId12">
        <w:r>
          <w:rPr>
            <w:color w:val="0000EE"/>
            <w:u w:val="single"/>
          </w:rPr>
          <w:t>https://www.zoho.com/in/billing/enterprise/pricing/</w:t>
        </w:r>
      </w:hyperlink>
      <w:r>
        <w:t xml:space="preserve"> - Zoho Billing Enterprise Edition is designed to support complex billing requirements for large organisations. It offers advanced usage-based billing controls, flexible revenue recognition configurations, analytics with forecasting and AI insights, in-depth customisation for reports and modules, and priority support with a dedicated account manager. The pricing is set at ₹24,999 per organisation per month, billed annually, with a 0.2% fee applied to revenue exceeding the monthly threshold.</w:t>
      </w:r>
      <w:r/>
    </w:p>
    <w:p>
      <w:pPr>
        <w:pStyle w:val="ListNumber"/>
        <w:spacing w:line="240" w:lineRule="auto"/>
        <w:ind w:left="720"/>
      </w:pPr>
      <w:r/>
      <w:hyperlink r:id="rId13">
        <w:r>
          <w:rPr>
            <w:color w:val="0000EE"/>
            <w:u w:val="single"/>
          </w:rPr>
          <w:t>https://www.crn.in/news/zoho-introduces-enterprise-focused-billing-and-spend-management-platforms/</w:t>
        </w:r>
      </w:hyperlink>
      <w:r>
        <w:t xml:space="preserve"> - Zoho has introduced Zoho Billing Enterprise Edition and Zoho Spend, two enterprise-focused platforms aimed at large organisations. Zoho Billing Enterprise Edition supports a wide range of pricing structures, including standard, tiered, volume-based, and consumption-driven billing, and can manage products, services, and project-based billing. It offers 15 country-specific editions, including GST-compliant billing for India, and provides e-invoicing capabilities in nine countries such as India, Germany, and Saudi Arabia. Zoho Spend consolidates procurement, payroll, travel, payables, and employee expenses into a single platform, providing a unified view of organisational expenditure.</w:t>
      </w:r>
      <w:r/>
    </w:p>
    <w:p>
      <w:pPr>
        <w:pStyle w:val="ListNumber"/>
        <w:spacing w:line="240" w:lineRule="auto"/>
        <w:ind w:left="720"/>
      </w:pPr>
      <w:r/>
      <w:hyperlink r:id="rId14">
        <w:r>
          <w:rPr>
            <w:color w:val="0000EE"/>
            <w:u w:val="single"/>
          </w:rPr>
          <w:t>https://www.accountingtoday.com/news/zoho-announces-enterprise-billing-spend-management-products</w:t>
        </w:r>
      </w:hyperlink>
      <w:r>
        <w:t xml:space="preserve"> - Zoho has announced the launch of Zoho Billing Enterprise Edition and Zoho Spend, two products designed to streamline billing operations and manage company-wide expenditure for large organisations. Zoho Billing Enterprise Edition supports standard, project-based, subscription, or usage-based billing and includes automated workflow capacities, customer lifecycle management, revenue recognition aligned with ASC 606 and IFRS 15, and role-based dashboards for detailed financial insights. Zoho Spend consolidates procurement, payroll, travel, payables, and employee expenses into a single platform, providing a unified view of organisational expenditure.</w:t>
      </w:r>
      <w:r/>
    </w:p>
    <w:p>
      <w:pPr>
        <w:pStyle w:val="ListNumber"/>
        <w:spacing w:line="240" w:lineRule="auto"/>
        <w:ind w:left="720"/>
      </w:pPr>
      <w:r/>
      <w:hyperlink r:id="rId15">
        <w:r>
          <w:rPr>
            <w:color w:val="0000EE"/>
            <w:u w:val="single"/>
          </w:rPr>
          <w:t>https://www.enterprisetimes.co.uk/2025/12/12/zoho-launches-enterprise-billing-and-spend-management-in-us/</w:t>
        </w:r>
      </w:hyperlink>
      <w:r>
        <w:t xml:space="preserve"> - Zoho has launched Enterprise Billing and Spend management in the US, offering solutions designed to support complex billing requirements and provide a unified view of organisational expenditure. The solutions have been localised for 15 countries, including the US, and support e-invoicing for nine countries, including the US. The platforms aim to simplify billing processes and enhance spend management for large organisations operating across multiple markets.</w:t>
      </w:r>
      <w:r/>
    </w:p>
    <w:p>
      <w:pPr>
        <w:pStyle w:val="ListNumber"/>
        <w:spacing w:line="240" w:lineRule="auto"/>
        <w:ind w:left="720"/>
      </w:pPr>
      <w:r/>
      <w:hyperlink r:id="rId16">
        <w:r>
          <w:rPr>
            <w:color w:val="0000EE"/>
            <w:u w:val="single"/>
          </w:rPr>
          <w:t>https://www.enterprisetimes.co.uk/2025/12/18/zoho-launches-enterprise-billing-and-spend-management-in-us/</w:t>
        </w:r>
      </w:hyperlink>
      <w:r>
        <w:t xml:space="preserve"> - Zoho has launched Enterprise Billing and Spend management for the US market, a week after the new application bundle was launched globally. The launch includes several new AI capabilities built using Zoho's in-house large language model, Zia, which focus on automation, anomaly detection, and forecasting while keeping customer financial data within Zoho's environment. The solutions aim to provide large organisations with closer control over billing and company-wide expenditure.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uk/story/zoho-unveils-ai-powered-spend-billing-tools" TargetMode="External"/><Relationship Id="rId11" Type="http://schemas.openxmlformats.org/officeDocument/2006/relationships/hyperlink" Target="https://www.zoho.com/spend/" TargetMode="External"/><Relationship Id="rId12" Type="http://schemas.openxmlformats.org/officeDocument/2006/relationships/hyperlink" Target="https://www.zoho.com/in/billing/enterprise/pricing/" TargetMode="External"/><Relationship Id="rId13" Type="http://schemas.openxmlformats.org/officeDocument/2006/relationships/hyperlink" Target="https://www.crn.in/news/zoho-introduces-enterprise-focused-billing-and-spend-management-platforms/" TargetMode="External"/><Relationship Id="rId14" Type="http://schemas.openxmlformats.org/officeDocument/2006/relationships/hyperlink" Target="https://www.accountingtoday.com/news/zoho-announces-enterprise-billing-spend-management-products" TargetMode="External"/><Relationship Id="rId15" Type="http://schemas.openxmlformats.org/officeDocument/2006/relationships/hyperlink" Target="https://www.enterprisetimes.co.uk/2025/12/12/zoho-launches-enterprise-billing-and-spend-management-in-us/" TargetMode="External"/><Relationship Id="rId16" Type="http://schemas.openxmlformats.org/officeDocument/2006/relationships/hyperlink" Target="https://www.enterprisetimes.co.uk/2025/12/18/zoho-launches-enterprise-billing-and-spend-management-i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