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 1 Credit Union adopts GEP’s AI-powered platform to streamline procurement and boost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GEP has been chosen by Central 1 Credit Union to consolidate the co‑operative lender’s procurement, contracting and supplier management onto a single, AI‑enabled Source‑to‑Pay and contract management platform, the company said in a statement. The solution is intended to centralise sourcing and purchasing workflows, increase transparency across spend categories and speed contract lifecycles through automation.</w:t>
      </w:r>
      <w:r/>
    </w:p>
    <w:p>
      <w:r/>
      <w:r>
        <w:t>Central 1, which provides payments, treasury, clearing and settlement services to Canadian credit unions and challenger banks and reported assets of $9.5bn at the end of September 2025, said the move forms part of an effort to tighten governance and extract greater value from procurement activity across its operations. GEP described the deployment as delivering integrated visibility, compliance controls and analytics intended to drive productivity and reduce risk.</w:t>
      </w:r>
      <w:r/>
    </w:p>
    <w:p>
      <w:r/>
      <w:r>
        <w:t>The vendor’s product set combines its unified procure‑to‑pay suite with a cloud‑native supply‑chain and sustainability module and an AI layer GEP markets as "agentic". The company claims the platform supports rapid integration with major enterprise resource planning systems and offers configurable guided‑buying and collaboration features to increase adoption among business users.</w:t>
      </w:r>
      <w:r/>
    </w:p>
    <w:p>
      <w:r/>
      <w:r>
        <w:t>The announcement follows recent wins for the same supplier in the cooperative and credit‑union sector, underscoring a broader trend among financial co‑operatives to replace legacy, fragmented purchasing systems with consolidated cloud solutions. Industry materials from the vendor highlight capabilities such as spend analysis, supplier repositories and multi‑regional purchasing support as drivers for such moves.</w:t>
      </w:r>
      <w:r/>
    </w:p>
    <w:p>
      <w:r/>
      <w:r>
        <w:t>Independent observers caution that enterprise procurement transformations frequently face challenges in change management, data quality and supplier onboarding that can delay expected returns. Analysts say realising benefits from AI‑driven procurement tools typically requires sustained investment in process redesign and governance to ensure data feeding the models is accurate and complete.</w:t>
      </w:r>
      <w:r/>
    </w:p>
    <w:p>
      <w:r/>
      <w:r>
        <w:t>Central 1 and GEP indicated the partnership will progress through phased implementation across sourcing, contracting and purchasing functions; the company said the rollout is designed to accelerate workflows and surface data‑driven opportunities for supplier collaboration and cost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https://www.prnewswire.com/news-releases/gep-software-selected-by-canadas-central-1-credit-union-to-transform-procurement-operations-302676486.html</w:t>
        </w:r>
      </w:hyperlink>
      <w:r>
        <w:t xml:space="preserve"> - Original press release. View link for all data</w:t>
      </w:r>
      <w:r/>
    </w:p>
    <w:p>
      <w:pPr>
        <w:pStyle w:val="ListNumber"/>
        <w:spacing w:line="240" w:lineRule="auto"/>
        <w:ind w:left="720"/>
      </w:pPr>
      <w:r/>
      <w:hyperlink r:id="rId11">
        <w:r>
          <w:rPr>
            <w:color w:val="0000EE"/>
            <w:u w:val="single"/>
          </w:rPr>
          <w:t>https://www.gep.com/newsroom/gep-software-selected-by-canadas-central-1-credit-union-to-transform-procurement-operations</w:t>
        </w:r>
      </w:hyperlink>
      <w:r>
        <w:t xml:space="preserve"> - GEP, a leading provider of AI-driven procurement and supply chain software, announced that Central 1 Credit Union, a cooperative aggregator of payments, treasury, clearing, and settlement services in Canada, has selected GEP SOFTWARE™ to transform its procurement operations through a unified Source-to-Pay (S2P) and Intelligent Contract Management (ICM) platform. Central 1, with offices in Vancouver and Toronto, plays a vital role in Canada's cooperative banking ecosystem, supporting more than five million Canadians through its clients nationwide. By adopting GEP SOFTWARE, Central 1 aims to streamline sourcing, contracting, supplier management, and purchasing across its enterprise, enhancing operational efficiency, governance, and transparency. GEP SOFTWARE will enable Central 1 to digitize and integrate procurement, contract, and supplier management processes on a single AI-driven platform, enhance visibility and compliance across sourcing and spend categories, automate and accelerate contracting and procurement workflows to improve productivity and control risk, and unlock new value through data-driven insights and stronger supplier collaboration. GEP SOFTWARE encompasses GEP SMART™, the world's best procurement software, and GEP NEXXE™, the next-generation cloud-native supply chain unified platform, and GEP GREEN™ to measure and advance sustainability. GEP SOFTWARE is powered by GEP Qi, the industry's leading Agentic AI-native platform, enabling clients to drive optimum efficiency, agility, visibility, and actionable intelligence into all procurement, purchasing, and supply chain functions while eliminating burdensome infrastructure and support costs to achieve maximum ROI.</w:t>
      </w:r>
      <w:r/>
    </w:p>
    <w:p>
      <w:pPr>
        <w:pStyle w:val="ListNumber"/>
        <w:spacing w:line="240" w:lineRule="auto"/>
        <w:ind w:left="720"/>
      </w:pPr>
      <w:r/>
      <w:hyperlink r:id="rId12">
        <w:r>
          <w:rPr>
            <w:color w:val="0000EE"/>
            <w:u w:val="single"/>
          </w:rPr>
          <w:t>https://www.gep.com/newsroom/alliant-credit-union-one-of-the-nations-largest-credit-unions-selects-gep-smart-unified-procurement-software-platform-to-drive-value</w:t>
        </w:r>
      </w:hyperlink>
      <w:r>
        <w:t xml:space="preserve"> - GEP, a leading provider of procurement and supply chain strategy, software, and managed services to Fortune 500 and Global 2000 enterprises worldwide, announced that Alliant Credit Union—the largest credit union in Illinois and one of the largest in the U.S.—has selected GEP SMART™, the industry's leading procurement software platform, following a competitive selection process. Alliant serves 600,000 members nationwide with more than $14 billion in assets. Alliant will use GEP SMART’s spend analysis software to analyze and better identify savings opportunities to drive greater value to its organization, as well as GEP’s market intelligence service for insights about the costs across both direct and indirect spend categories. GEP SMART is a unified, cloud-native source-to-pay platform, built on a data-centric foundation with AI at its core and user-first design. GEP SMART enables Fortune 500 and Global 2000 clients to drive optimum efficiency, agility, visibility, and actionable intelligence into all procurement and purchasing functions, while eliminating burdensome infrastructure and support costs to achieve maximum ROI.</w:t>
      </w:r>
      <w:r/>
    </w:p>
    <w:p>
      <w:pPr>
        <w:pStyle w:val="ListNumber"/>
        <w:spacing w:line="240" w:lineRule="auto"/>
        <w:ind w:left="720"/>
      </w:pPr>
      <w:r/>
      <w:hyperlink r:id="rId13">
        <w:r>
          <w:rPr>
            <w:color w:val="0000EE"/>
            <w:u w:val="single"/>
          </w:rPr>
          <w:t>https://www.tmcnet.com/usubmit/-gep-software-selected-canadas-central-1-credit-union-/2026/02/02/10325736.htm</w:t>
        </w:r>
      </w:hyperlink>
      <w:r>
        <w:t xml:space="preserve"> - Central 1 Credit Union, with offices in Vancouver, British Columbia, and Toronto, Ontario, plays a vital role in Canada's cooperative banking ecosystem, working with Canadian credit unions, challenger banks, and fintechs to help them move money and make money. With assets of $9.5 billion as of September 30, 2025, Central 1 supports more than five million Canadians through its clients nationwide. By adopting GEP SOFTWARE, Central 1 will streamline sourcing, contracting, supplier management, and purchasing across its enterprise, strengthening operational efficiency, governance, and transparency. GEP SOFTWARE will enable Central 1 to digitize and integrate procurement, contract, and supplier management processes on a single AI-driven platform, enhance visibility and compliance across sourcing and spend categories, automate and accelerate contracting and procurement workflows to improve productivity and control risk, and unlock new value through data-driven insights and stronger supplier collaboration. GEP SOFTWARE encompasses GEP SMART™, the world's best procurement software, and GEP NEXXE™, the next-generation cloud-native supply chain unified platform, and GEP GREEN™ to measure and advance sustainability. GEP SOFTWARE is powered by GEP Qi, the industry's leading Agentic AI-native platform, enabling clients to drive optimum efficiency, agility, visibility, and actionable intelligence into all procurement, purchasing, and supply chain functions while eliminating burdensome infrastructure and support costs to achieve maximum ROI.</w:t>
      </w:r>
      <w:r/>
    </w:p>
    <w:p>
      <w:pPr>
        <w:pStyle w:val="ListNumber"/>
        <w:spacing w:line="240" w:lineRule="auto"/>
        <w:ind w:left="720"/>
      </w:pPr>
      <w:r/>
      <w:hyperlink r:id="rId14">
        <w:r>
          <w:rPr>
            <w:color w:val="0000EE"/>
            <w:u w:val="single"/>
          </w:rPr>
          <w:t>https://www.gep.com/software/gep-smart/procurement-software/procurement-portal</w:t>
        </w:r>
      </w:hyperlink>
      <w:r>
        <w:t xml:space="preserve"> - The GEP SMART™ Procurement Portal is the collaborative space for all stakeholders involved in the source-to-pay process. From Guided Buying—which ensures your requestors can find the right goods and services, first time, every time—to a comprehensive document repository, procurement portal software becomes the hub of collaboration across the enterprise. And you can have it your way. With the power to tailor the guided buying process, procurement can maximize the use of preferred purchasing channels, not only by buying through GEP SMART but even through other software systems. GEP is here to help. We can assist in configuring your procurement portal to exactly how you need it. Or you can take charge of tailoring the content yourself with GEP at your shoulder to support you. Guided Buying: A tailored support system for navigating GEP SMART, with intuitive questionnaires, a multi-channel access point with quick links to purchasing portals, and category cards for detailed category insights. Procurement Repository: An extensive content repository of policies, procedures, forms, and FAQs to guide users, enable catalog browsing, drive price compliance, optimize inventory, and maximize the use of preferred suppliers. Self-Service Content Management: A highly flexible feature that allows users to customize their procurement portal with relevant documents and processes. Users can directly manage and filter content by categories, sub-functions, or resources. Collaboration Hub: The Collaboration Hub connects users with their teams, category managers, support staff, and suppliers. It lets users view preferred suppliers by category or region and collaborate to manage catalog content.</w:t>
      </w:r>
      <w:r/>
    </w:p>
    <w:p>
      <w:pPr>
        <w:pStyle w:val="ListNumber"/>
        <w:spacing w:line="240" w:lineRule="auto"/>
        <w:ind w:left="720"/>
      </w:pPr>
      <w:r/>
      <w:hyperlink r:id="rId15">
        <w:r>
          <w:rPr>
            <w:color w:val="0000EE"/>
            <w:u w:val="single"/>
          </w:rPr>
          <w:t>https://www.gep.com/software/gep-smart/procurement-software/purchasing-software</w:t>
        </w:r>
      </w:hyperlink>
      <w:r>
        <w:t xml:space="preserve"> - GEP SMART™ revolutionizes procure-to-pay (P2P) processes with a unified platform that enhances end-to-end operations. This cloud-based procure-to-pay software features an intuitive interface and is compatible with all major ERP systems, offering multi-regional support for languages, currencies, and legal requirements. It not only improves user satisfaction and productivity but also integrates seamlessly, setting the stage for transformative enterprise results. Early purchasing software has evolved into comprehensive P2P suites with capabilities extending beyond simple purchasing to significantly impact the broader procurement function and the enterprise. These modern platforms are equipped with emerging technologies that promise transformative improvements in procurement: Artificial Intelligence: AI is instrumental in alleviating the hands-on workload of present-day procurement. Top procurement software suites come with pioneering AI capabilities that execute processes across the source-to-pay spectrum.</w:t>
      </w:r>
      <w:r/>
    </w:p>
    <w:p>
      <w:pPr>
        <w:pStyle w:val="ListNumber"/>
        <w:spacing w:line="240" w:lineRule="auto"/>
        <w:ind w:left="720"/>
      </w:pPr>
      <w:r/>
      <w:hyperlink r:id="rId16">
        <w:r>
          <w:rPr>
            <w:color w:val="0000EE"/>
            <w:u w:val="single"/>
          </w:rPr>
          <w:t>https://www.gep.com/prod/s3fs-public/files/newsroom/docs/major-us-commercial-bank-chooses-cloud-native-mobile-native-smart-gep-procurement-software_0.pdf</w:t>
        </w:r>
      </w:hyperlink>
      <w:r>
        <w:t xml:space="preserve"> - SMART by GEP’s spend management software is a complete, unified procurement platform which is native to cloud, touch, and mobile technologies. Offered as Software-as-a-Service (SaaS), SMART by GEP® leverages cloud economics to deliver a solution that easily handles the heaviest processing requirements of GEP’s Fortune 500 and Global 2000 clients, while eliminating burdensome infrastructure and support costs. SMART by GEP is easy to set up, deploy, and use, with no extensive training required. All GEP products are platform-agnostic (they work with SAP, Oracle, or any other major ERP or F&amp;A system). And with superb support and service, GEP is an industry leader in customer satisfaction. SMART by GEP provides complete source-to-pay functionality in one user-friendly, cloud-native platform, inclusive of spend analysis, sourcing, contract management, supplier management, procure-to-pay, savings project management and savings tracking, invoicing, and other related functionalities. The award-winning, SaaS-based S2P platform is native to touch and mobile technologies, enabling users to work anywhere, any time on any device.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gep-software-selected-by-canadas-central-1-credit-union-to-transform-procurement-operations-302676486.html" TargetMode="External"/><Relationship Id="rId11" Type="http://schemas.openxmlformats.org/officeDocument/2006/relationships/hyperlink" Target="https://www.gep.com/newsroom/gep-software-selected-by-canadas-central-1-credit-union-to-transform-procurement-operations" TargetMode="External"/><Relationship Id="rId12" Type="http://schemas.openxmlformats.org/officeDocument/2006/relationships/hyperlink" Target="https://www.gep.com/newsroom/alliant-credit-union-one-of-the-nations-largest-credit-unions-selects-gep-smart-unified-procurement-software-platform-to-drive-value" TargetMode="External"/><Relationship Id="rId13" Type="http://schemas.openxmlformats.org/officeDocument/2006/relationships/hyperlink" Target="https://www.tmcnet.com/usubmit/-gep-software-selected-canadas-central-1-credit-union-/2026/02/02/10325736.htm" TargetMode="External"/><Relationship Id="rId14" Type="http://schemas.openxmlformats.org/officeDocument/2006/relationships/hyperlink" Target="https://www.gep.com/software/gep-smart/procurement-software/procurement-portal" TargetMode="External"/><Relationship Id="rId15" Type="http://schemas.openxmlformats.org/officeDocument/2006/relationships/hyperlink" Target="https://www.gep.com/software/gep-smart/procurement-software/purchasing-software" TargetMode="External"/><Relationship Id="rId16" Type="http://schemas.openxmlformats.org/officeDocument/2006/relationships/hyperlink" Target="https://www.gep.com/prod/s3fs-public/files/newsroom/docs/major-us-commercial-bank-chooses-cloud-native-mobile-native-smart-gep-procurement-software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