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Raise's acquisition of Murmur aims to streamline contingent workforce management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Raise, a workforce-deployment firm based in Houston, has acquired Murmur, a supplier marketplace platform, in a deal the companies say will bring greater order and performance to complex contingent‑workforce supplier networks.</w:t>
      </w:r>
      <w:r/>
    </w:p>
    <w:p>
      <w:r/>
      <w:r>
        <w:t>According to the announcement, the move folds Murmur’s technology into Raise’s supplier marketplace, which the firm said gives clients access to more than 6,000 sourcing partners through a single platform. The company said the combined offering will seek to simplify procurement workflows, ease supplier onboarding, and improve visibility into supplier performance while maintaining a vendor‑neutral approach intended to preserve competitive sourcing.</w:t>
      </w:r>
      <w:r/>
    </w:p>
    <w:p>
      <w:r/>
      <w:r>
        <w:t>Tim Masson, chief executive of Raise, said: "Raise was built on the belief that every connection in the talent supply chain , client, supplier, and worker , should feel simple, transparent, and human. By bringing Murmur into Raise, we’re expanding that vision , giving enterprises and suppliers a single, trusted destination to connect, collaborate, and deliver outcomes together."</w:t>
      </w:r>
      <w:r/>
    </w:p>
    <w:p>
      <w:r/>
      <w:r>
        <w:t>Raise framed the acquisition as a response to long‑standing problems in contingent programmes, including supplier sprawl, rogue spend, prolonged request‑for‑proposal cycles and inconsistent use of approved supplier lists. External coverage of the announcement echoed this rationale, noting the tie‑up builds on an existing partnership between the two companies and aims to tackle compliance and efficiency shortfalls common in self‑managed contingent programmes.</w:t>
      </w:r>
      <w:r/>
    </w:p>
    <w:p>
      <w:r/>
      <w:r>
        <w:t>Murmur, founded in 2023, has promoted a performance‑led model that lets enterprises “attract, evaluate, promote, and retire suppliers based on in‑program results,” the company said. Taren Dube, Murmur’s founder, said: "Murmur began with a belief that self-managed contingent workforce programs needed a sidekick , a neutral partner to help build a more dynamic, flexible, and responsive supplier network. Bringing Murmur into Raise is a natural next step. Raise is committed to shaping the future of contingent workforce management, and their ecosystem is exactly where a supplier marketplace can have the most impact. I’m excited to see Raise help organizations strengthen supplier relevance, reduce friction, and deliver better outcomes for hiring leaders, suppliers, and candidates."</w:t>
      </w:r>
      <w:r/>
    </w:p>
    <w:p>
      <w:r/>
      <w:r>
        <w:t>Industry observers who summarised the deal highlighted that the combined platform will attempt to centralise sourcing and supplier governance while offering data‑driven supplier curation. The firms presented the acquisition as a means to accelerate a more technology‑enabled approach to managing contract labour, though independent assessments of the platform’s effectiveness in reducing costs and compliance risk were not supplied in the announcement.</w:t>
      </w:r>
      <w:r/>
    </w:p>
    <w:p>
      <w:r/>
      <w:r>
        <w:t>Raise described itself as a tech‑forward labour‑deployment company that blends technology with people‑first practices to deliver recruitment, payroll and supplier‑network services. The company said its aim is to improve workforce outcomes and compliance through data‑driven curation and direct sourcing.</w:t>
      </w:r>
      <w:r/>
    </w:p>
    <w:p>
      <w:r/>
      <w:r>
        <w:t>The acquisition consolidates two players that have already worked together on client programmes; both companies framed the deal as deepening an existing relationship rather than a disruptive overhaul of either business. Observers and reporters who republished the announcement noted the strategic intent to modernise supplier management, but independent verification of customer results following integration has yet to be published.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20260115529654/en/Raise-Acquires-Murmur-to-Modernize-Supplier-Management-and-Strengthen-Client-Supplier-Networks?feedref=JjAwJuNHiystnCoBq_hl-bV7DTIYheT0D-1vT4_bKFzt_EW40VMdK6eG-WLfRGUE1fJraLPL1g6AeUGJlCTYs7Oafol48Kkc8KJgZoTHgMu0w8LYSbRdYOj2VdwnuKwa</w:t>
        </w:r>
      </w:hyperlink>
      <w:r>
        <w:t xml:space="preserve"> - Original press release. View link for all data</w:t>
      </w:r>
      <w:r/>
    </w:p>
    <w:p>
      <w:pPr>
        <w:pStyle w:val="ListNumber"/>
        <w:spacing w:line="240" w:lineRule="auto"/>
        <w:ind w:left="720"/>
      </w:pPr>
      <w:r/>
      <w:hyperlink r:id="rId10">
        <w:r>
          <w:rPr>
            <w:color w:val="0000EE"/>
            <w:u w:val="single"/>
          </w:rPr>
          <w:t>https://www.businesswire.com/news/home/20260115529654/en/Raise-Acquires-Murmur-to-Modernize-Supplier-Management-and-Strengthen-Client-Supplier-Networks?feedref=JjAwJuNHiystnCoBq_hl-bV7DTIYheT0D-1vT4_bKFzt_EW40VMdK6eG-WLfRGUE1fJraLPL1g6AeUGJlCTYs7Oafol48Kkc8KJgZoTHgMu0w8LYSbRdYOj2VdwnuKwa</w:t>
        </w:r>
      </w:hyperlink>
      <w:r>
        <w:t xml:space="preserve"> - Raise, a workforce deployment company, has acquired Murmur, a technology-enabled supplier marketplace platform, to modernise supplier management and strengthen client-supplier networks. This acquisition enhances Raise's position in contingent workforce solutions, aiming to simplify sourcing and improve the experience for clients, contractors, and suppliers. The integration of Murmur's platform is expected to streamline procurement processes, support fair competition among suppliers, and provide clear visibility into supplier performance and program outcomes. Founded in 2023, Murmur has been recognised for its performance-led approach to supplier marketplaces, enabling enterprises to manage complex supplier ecosystems effectively.</w:t>
      </w:r>
      <w:r/>
    </w:p>
    <w:p>
      <w:pPr>
        <w:pStyle w:val="ListNumber"/>
        <w:spacing w:line="240" w:lineRule="auto"/>
        <w:ind w:left="720"/>
      </w:pPr>
      <w:r/>
      <w:hyperlink r:id="rId11">
        <w:r>
          <w:rPr>
            <w:color w:val="0000EE"/>
            <w:u w:val="single"/>
          </w:rPr>
          <w:t>https://pulse2.com/raise-murmur/</w:t>
        </w:r>
      </w:hyperlink>
      <w:r>
        <w:t xml:space="preserve"> - Raise, a workforce deployment company, has acquired Murmur, a technology-enabled supplier marketplace platform, to modernise contingent workforce sourcing. This acquisition builds on an existing partnership between the two companies, aiming to address common challenges in contingent workforce programs, such as supplier sprawl and compliance issues. The combined platform will provide clients access to over 6,000 sourcing partners through a single, unified system, enhancing procurement efficiency and supplier performance measurement.</w:t>
      </w:r>
      <w:r/>
    </w:p>
    <w:p>
      <w:pPr>
        <w:pStyle w:val="ListNumber"/>
        <w:spacing w:line="240" w:lineRule="auto"/>
        <w:ind w:left="720"/>
      </w:pPr>
      <w:r/>
      <w:hyperlink r:id="rId12">
        <w:r>
          <w:rPr>
            <w:color w:val="0000EE"/>
            <w:u w:val="single"/>
          </w:rPr>
          <w:t>https://briefglance.com/articles/raise-acquires-murmur-reshaping-contingent-workforce-management</w:t>
        </w:r>
      </w:hyperlink>
      <w:r>
        <w:t xml:space="preserve"> - Raise has acquired Murmur, a technology-enabled supplier marketplace, to modernise how enterprises manage their expanding networks of contingent talent. This strategic move aims to bring new levels of order, performance, and agility to complex supplier ecosystems. The integration of Murmur's platform is expected to create a unified destination for sourcing and managing contract labour, solidifying Raise's position in next-generation workforce solutions.</w:t>
      </w:r>
      <w:r/>
    </w:p>
    <w:p>
      <w:pPr>
        <w:pStyle w:val="ListNumber"/>
        <w:spacing w:line="240" w:lineRule="auto"/>
        <w:ind w:left="720"/>
      </w:pPr>
      <w:r/>
      <w:hyperlink r:id="rId13">
        <w:r>
          <w:rPr>
            <w:color w:val="0000EE"/>
            <w:u w:val="single"/>
          </w:rPr>
          <w:t>https://www.citybiz.co/article/795821/raise-acquires-murmur/</w:t>
        </w:r>
      </w:hyperlink>
      <w:r>
        <w:t xml:space="preserve"> - Raise, a workforce deployment company, has announced the acquisition of Murmur, a technology-enabled supplier marketplace platform. This acquisition strengthens Raise's position as a leader in next-generation contingent workforce solutions. The integration of Murmur's platform is expected to deepen collaboration and reinforce shared commitments to innovation, transparency, and experience in managing complex supplier ecosystems.</w:t>
      </w:r>
      <w:r/>
    </w:p>
    <w:p>
      <w:pPr>
        <w:pStyle w:val="ListNumber"/>
        <w:spacing w:line="240" w:lineRule="auto"/>
        <w:ind w:left="720"/>
      </w:pPr>
      <w:r/>
      <w:hyperlink r:id="rId14">
        <w:r>
          <w:rPr>
            <w:color w:val="0000EE"/>
            <w:u w:val="single"/>
          </w:rPr>
          <w:t>https://www.streetinsider.com/Business%2BWire/Raise%2BAcquires%2BMurmur%2Bto%2BModernize%2BSupplier%2BManagement%2Band%2BStrengthen%2BClient%2BSupplier%2BNetworks/25865380.html</w:t>
        </w:r>
      </w:hyperlink>
      <w:r>
        <w:t xml:space="preserve"> - Raise, a workforce deployment company, has acquired Murmur, a technology-enabled supplier marketplace platform, to modernise supplier management and strengthen client-supplier networks. This acquisition enhances Raise's position in contingent workforce solutions, aiming to simplify sourcing and improve the experience for clients, contractors, and suppliers. The integration of Murmur's platform is expected to streamline procurement processes, support fair competition among suppliers, and provide clear visibility into supplier performance and program outcomes.</w:t>
      </w:r>
      <w:r/>
    </w:p>
    <w:p>
      <w:pPr>
        <w:pStyle w:val="ListNumber"/>
        <w:spacing w:line="240" w:lineRule="auto"/>
        <w:ind w:left="720"/>
      </w:pPr>
      <w:r/>
      <w:hyperlink r:id="rId15">
        <w:r>
          <w:rPr>
            <w:color w:val="0000EE"/>
            <w:u w:val="single"/>
          </w:rPr>
          <w:t>https://www.innovationopenlab.com/news-biz/62298/raise-acquires-murmur-to-modernize-supplier-management-and-strengthen-client-supplier-networks.html</w:t>
        </w:r>
      </w:hyperlink>
      <w:r>
        <w:t xml:space="preserve"> - Raise has acquired Murmur, a technology-enabled supplier marketplace, to modernise supplier management and strengthen client-supplier networks. This acquisition enhances Raise's position in contingent workforce solutions, aiming to simplify sourcing and improve the experience for clients, contractors, and suppliers. The integration of Murmur's platform is expected to streamline procurement processes, support fair competition among suppliers, and provide clear visibility into supplier performance and program outcomes.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60115529654/en/Raise-Acquires-Murmur-to-Modernize-Supplier-Management-and-Strengthen-Client-Supplier-Networks?feedref=JjAwJuNHiystnCoBq_hl-bV7DTIYheT0D-1vT4_bKFzt_EW40VMdK6eG-WLfRGUE1fJraLPL1g6AeUGJlCTYs7Oafol48Kkc8KJgZoTHgMu0w8LYSbRdYOj2VdwnuKwa" TargetMode="External"/><Relationship Id="rId11" Type="http://schemas.openxmlformats.org/officeDocument/2006/relationships/hyperlink" Target="https://pulse2.com/raise-murmur/" TargetMode="External"/><Relationship Id="rId12" Type="http://schemas.openxmlformats.org/officeDocument/2006/relationships/hyperlink" Target="https://briefglance.com/articles/raise-acquires-murmur-reshaping-contingent-workforce-management" TargetMode="External"/><Relationship Id="rId13" Type="http://schemas.openxmlformats.org/officeDocument/2006/relationships/hyperlink" Target="https://www.citybiz.co/article/795821/raise-acquires-murmur/" TargetMode="External"/><Relationship Id="rId14" Type="http://schemas.openxmlformats.org/officeDocument/2006/relationships/hyperlink" Target="https://www.streetinsider.com/Business%2BWire/Raise%2BAcquires%2BMurmur%2Bto%2BModernize%2BSupplier%2BManagement%2Band%2BStrengthen%2BClient%2BSupplier%2BNetworks/25865380.html" TargetMode="External"/><Relationship Id="rId15" Type="http://schemas.openxmlformats.org/officeDocument/2006/relationships/hyperlink" Target="https://www.innovationopenlab.com/news-biz/62298/raise-acquires-murmur-to-modernize-supplier-management-and-strengthen-client-supplier-network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