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Levelpath unveils no-code AI orchestration tool to revolutionise procurement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Levelpath has introduced a no-code orchestration tool designed to let procurement teams assemble bespoke AI Agents and coordinated multi‑agent workflows without engineering support, the firm said in a statement. The product, Agent Orchestration Studio, is presented as a way for non‑technical staff to automate large portions of the procurement lifecycle , from intake and sourcing through contracting and stakeholder communication , while preserving auditability and policy controls.</w:t>
      </w:r>
      <w:r/>
    </w:p>
    <w:p>
      <w:r/>
      <w:r>
        <w:t>According to the announcement, the Studio builds on Levelpath’s existing library of task agents and a company-maintained supplier graph, which the vendor says supplies organisation‑specific supplier history and workflow context that agents use to make decisions. The platform’s AI Assistant has also been extended to carry out concrete workflow actions , for example approving or reassigning steps, adding comments, or generating and attaching documents , in response to user prompts, the company added.</w:t>
      </w:r>
      <w:r/>
    </w:p>
    <w:p>
      <w:r/>
      <w:r>
        <w:t>“Customers are incredibly excited by the potential of agents to reduce cycles, eliminate inefficiencies and free procurement teams to drive serious value from their supplier relationships. But, in practice, for many there are just too many barriers to agent adoption,” Stan Garber, Co‑Founder and President at Levelpath, said in the announcement. “Organizations are worried about relying on IT resources, lengthy configurations, agent errors and unpleasant billing surprises. Our platform removes these obstacles. We have hundreds of procurement professionals already working hand‑in‑hand with our AI Agents to get work done faster, and they are spinning up new agents every day. We’re excited to see all the work that they can automate with Orchestration Studio.”</w:t>
      </w:r>
      <w:r/>
    </w:p>
    <w:p>
      <w:r/>
      <w:r>
        <w:t>Levelpath frames governance as a core component of the product. The company said all agent activity is constrained by a permissions framework and existing workflow rules, with every automated action recorded and timestamped to produce an auditable trail. The vendor emphasised that customers can deploy unlimited agents without per‑agent or per‑token charges, contrasting this approach with common vendor pricing models that levy fees for each agent or prompt.</w:t>
      </w:r>
      <w:r/>
    </w:p>
    <w:p>
      <w:r/>
      <w:r>
        <w:t>The release describes a four‑stage automation flow in which event triggers prompt the system to retrieve supplier, contract and policy context from Levelpath’s data graph, apply configurable business rules, and then execute agent actions such as summaries, data extraction, validations and document generation. Workflow Agents are said to manage multi‑step sequences across teams and systems, while Task Agents perform narrowly scoped activities.</w:t>
      </w:r>
      <w:r/>
    </w:p>
    <w:p>
      <w:r/>
      <w:r>
        <w:t>External materials supplied with the announcement underline Levelpath’s recent market positioning. The company is built around a proprietary reasoning engine called Hyperbridge and has been recognised in industry research; it was named in a vendor report and listed among procurement innovation briefs. The vendor has also pursued ecosystem integrations and certifications, including a certified solution listing for a widely used procurement marketplace, a move positioned as a route to shorten cycle times and surface real‑time analytics for buyers. Levelpath’s platform and mobile app are described in product materials as unifying intake, sourcing, contracts and project pipelines within a single interface.</w:t>
      </w:r>
      <w:r/>
    </w:p>
    <w:p>
      <w:r/>
      <w:r>
        <w:t>Founded in 2022 by Stan Garber and Alex Yakubovich, Levelpath remains privately held and has previously completed significant financing rounds, according to company background information. The vendor lists a number of enterprise customers and venture backers in its corporate materials.</w:t>
      </w:r>
      <w:r/>
    </w:p>
    <w:p>
      <w:r/>
      <w:r>
        <w:t>The new studio will be showcased this week at LevelUp, Levelpath’s three‑day procurement conference in San Francisco, the company said; the product is stated to be generally available to existing customers. The company claims the tool will let procurement teams accelerate time to value by automating manual handoffs, scaling reusable agent templates, surfacing relevant records automatically and improving end‑to‑end visibility across invoices, contracts and purchase orders.</w:t>
      </w:r>
      <w:r/>
    </w:p>
    <w:p>
      <w:r/>
      <w:r>
        <w:t>Analysts and procurement practitioners have argued more broadly that low‑code or no‑code agent tooling could lower the barrier to AI adoption in back‑office functions, but have also warned that meaningful gains depend on clean data, clear governance policies and integration with existing enterprise systems. Levelpath positions its supplier graph and governance controls as answers to those challenges; independent observers will likely watch early customer deployments for evidence that the studio reduces cycle times and risk without increasing oversight burden.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https://www.businesswire.com/news/home/20260303475304/en/Levelpath-Launches-Agent-Orchestration-Studio-as-a-Fast-Track-to-Agentic-Procurement?feedref=JjAwJuNHiystnCoBq_hl-bV7DTIYheT0D-1vT4_bKFzt_EW40VMdK6eG-WLfRGUE1fJraLPL1g6AeUGJlCTYs7Oafol48Kkc8KJgZoTHgMu0w8LYSbRdYOj2VdwnuKwa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https://www.levelpath.com/platform/</w:t>
        </w:r>
      </w:hyperlink>
      <w:r>
        <w:t xml:space="preserve"> - Levelpath's AI-native procurement platform streamlines intake, sourcing, contracts, and project pipelines, unifying procurement through an intuitive interface. It features AI Agents that automate tasks, Hyperbridge for AI-powered insights, and an integration layer for seamless connections across tools. The platform also offers permissioning for consistent compliance, mobile access for on-the-go procurement, and a delightful procurement experience with AI-driven orchestration.</w:t>
      </w:r>
      <w:r/>
    </w:p>
    <w:p>
      <w:pPr>
        <w:pStyle w:val="ListNumber"/>
        <w:spacing w:line="240" w:lineRule="auto"/>
        <w:ind w:left="720"/>
      </w:pPr>
      <w:r/>
      <w:hyperlink r:id="rId12">
        <w:r>
          <w:rPr>
            <w:color w:val="0000EE"/>
            <w:u w:val="single"/>
          </w:rPr>
          <w:t>https://www.businesswire.com/news/home/20250312106403/en/Levelpath-Joins-Coupa-App-Marketplace-with-Certified-AI-Powered-Procurement-Solution</w:t>
        </w:r>
      </w:hyperlink>
      <w:r>
        <w:t xml:space="preserve"> - Levelpath has been certified as a Coupa App Marketplace solution, integrating advanced procurement automation capabilities into Coupa's AI-native Total Spend Management platform. This integration aims to streamline operations and reduce procurement cycle times by up to 60%, enabling procurement teams to automate routine tasks and make data-driven decisions through real-time analytics and intelligent workflow automation.</w:t>
      </w:r>
      <w:r/>
    </w:p>
    <w:p>
      <w:pPr>
        <w:pStyle w:val="ListNumber"/>
        <w:spacing w:line="240" w:lineRule="auto"/>
        <w:ind w:left="720"/>
      </w:pPr>
      <w:r/>
      <w:hyperlink r:id="rId13">
        <w:r>
          <w:rPr>
            <w:color w:val="0000EE"/>
            <w:u w:val="single"/>
          </w:rPr>
          <w:t>https://en.wikipedia.org/wiki/Levelpath</w:t>
        </w:r>
      </w:hyperlink>
      <w:r>
        <w:t xml:space="preserve"> - Levelpath is a privately held enterprise software company based in San Francisco, California, founded in 2022 by Stan Garber and Alex Yakubovich. The company develops AI-based procurement applications and has raised significant funding, including a $44.5 million funding round in September 2023, comprising a $14.5 million seed round led by Benchmark and a $30 million Series A led by Redpoint Ventures.</w:t>
      </w:r>
      <w:r/>
    </w:p>
    <w:p>
      <w:pPr>
        <w:pStyle w:val="ListNumber"/>
        <w:spacing w:line="240" w:lineRule="auto"/>
        <w:ind w:left="720"/>
      </w:pPr>
      <w:r/>
      <w:hyperlink r:id="rId14">
        <w:r>
          <w:rPr>
            <w:color w:val="0000EE"/>
            <w:u w:val="single"/>
          </w:rPr>
          <w:t>https://www.businesswire.com/news/home/20250821536780/en/Levelpath-Named-a-2025-Gartner-Cool-Vendor-for-Sourcing-and-Procurement-Technology</w:t>
        </w:r>
      </w:hyperlink>
      <w:r>
        <w:t xml:space="preserve"> - Levelpath has been named a Cool Vendor in Sourcing and Procurement Technology by Gartner. The recognition underscores Levelpath's AI-native architecture, which helps organizations modernize sourcing, contracts, procurement intake, and spend visibility. The platform's core, Hyperbridge, is a proprietary AI reasoning engine that powers intelligent automation and natural language experiences across the entire procurement lifecycle.</w:t>
      </w:r>
      <w:r/>
    </w:p>
    <w:p>
      <w:pPr>
        <w:pStyle w:val="ListNumber"/>
        <w:spacing w:line="240" w:lineRule="auto"/>
        <w:ind w:left="720"/>
      </w:pPr>
      <w:r/>
      <w:hyperlink r:id="rId15">
        <w:r>
          <w:rPr>
            <w:color w:val="0000EE"/>
            <w:u w:val="single"/>
          </w:rPr>
          <w:t>https://apps.apple.com/us/app/levelpath/id6444631813</w:t>
        </w:r>
      </w:hyperlink>
      <w:r>
        <w:t xml:space="preserve"> - The Levelpath app is an AI-native intake-to-procure platform designed to make procurement effortless for everyone across the business. It offers a seamless front-door experience, AI-native sourcing, supplier enrichment, contract workflows, and project pipeline tracking, unifying the procurement journey in one intuitive platform. A key component is Hyperbridge, a proprietary reasoning engine that delivers AI-powered insights and streamlines workflows.</w:t>
      </w:r>
      <w:r/>
    </w:p>
    <w:p>
      <w:pPr>
        <w:pStyle w:val="ListNumber"/>
        <w:spacing w:line="240" w:lineRule="auto"/>
        <w:ind w:left="720"/>
      </w:pPr>
      <w:r/>
      <w:hyperlink r:id="rId16">
        <w:r>
          <w:rPr>
            <w:color w:val="0000EE"/>
            <w:u w:val="single"/>
          </w:rPr>
          <w:t>https://www.businesswire.com/news/home/20251110974381/en/Levelpath-Recognized-in-the-2025-Gartner-Procurement-Orchestration-Platforms-Report</w:t>
        </w:r>
      </w:hyperlink>
      <w:r>
        <w:t xml:space="preserve"> - Levelpath has been recognized in the 2025 Gartner Innovation Insight: Procurement Orchestration Platforms report. The recognition highlights Levelpath's leadership as an AI procurement solution that unites people, systems, and processes across the enterprise. The platform automates complex routing decisions, orchestrates collaboration across cross-functional teams, and eliminates manual approval processes, providing a unified platform for visibility, compliance, and speed.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60303475304/en/Levelpath-Launches-Agent-Orchestration-Studio-as-a-Fast-Track-to-Agentic-Procurement?feedref=JjAwJuNHiystnCoBq_hl-bV7DTIYheT0D-1vT4_bKFzt_EW40VMdK6eG-WLfRGUE1fJraLPL1g6AeUGJlCTYs7Oafol48Kkc8KJgZoTHgMu0w8LYSbRdYOj2VdwnuKwa" TargetMode="External"/><Relationship Id="rId11" Type="http://schemas.openxmlformats.org/officeDocument/2006/relationships/hyperlink" Target="https://www.levelpath.com/platform/" TargetMode="External"/><Relationship Id="rId12" Type="http://schemas.openxmlformats.org/officeDocument/2006/relationships/hyperlink" Target="https://www.businesswire.com/news/home/20250312106403/en/Levelpath-Joins-Coupa-App-Marketplace-with-Certified-AI-Powered-Procurement-Solution" TargetMode="External"/><Relationship Id="rId13" Type="http://schemas.openxmlformats.org/officeDocument/2006/relationships/hyperlink" Target="https://en.wikipedia.org/wiki/Levelpath" TargetMode="External"/><Relationship Id="rId14" Type="http://schemas.openxmlformats.org/officeDocument/2006/relationships/hyperlink" Target="https://www.businesswire.com/news/home/20250821536780/en/Levelpath-Named-a-2025-Gartner-Cool-Vendor-for-Sourcing-and-Procurement-Technology" TargetMode="External"/><Relationship Id="rId15" Type="http://schemas.openxmlformats.org/officeDocument/2006/relationships/hyperlink" Target="https://apps.apple.com/us/app/levelpath/id6444631813" TargetMode="External"/><Relationship Id="rId16" Type="http://schemas.openxmlformats.org/officeDocument/2006/relationships/hyperlink" Target="https://www.businesswire.com/news/home/20251110974381/en/Levelpath-Recognized-in-the-2025-Gartner-Procurement-Orchestration-Platform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