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adopts AI-driven procurement platform across North America, signalling a shift in automotive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Nissan is moving to digitise procurement across its North American operations through a partnership with predictive procurement specialist Arkestro, marking a notable example of the automotive sector’s wider embrace of AI-driven supply‑chain tools.</w:t>
      </w:r>
      <w:r/>
    </w:p>
    <w:p>
      <w:r/>
      <w:r>
        <w:t>According to Arkestro, the platform has been deployed to support Nissan Americas’ sourcing teams in the United States, Canada and Mexico, with the stated goals of improving visibility into spend, accelerating sourcing cycles and making procurement outcomes less reactive. The vendor says its technology combines machine learning with behavioural economics and game‑theoretic modelling to convert traditional event‑driven buying into a more predictive, data‑led process intended to reduce cost volatility and supply risk.</w:t>
      </w:r>
      <w:r/>
    </w:p>
    <w:p>
      <w:r/>
      <w:r>
        <w:t>Automakers have faced repeated supply disruptions and cost shocks in recent years, prompting many to seek tools that can surface risks earlier and secure more competitive supplier responses. Arkestro contends its orchestration layer helps buyers run sourcing events faster without sacrificing competitiveness, by modelling supplier behaviour and recommending optimal bidding strategies. Nissan’s engagement is presented as part of that industrywide shift towards automating routine decisions and freeing teams to focus on higher‑value work.</w:t>
      </w:r>
      <w:r/>
    </w:p>
    <w:p>
      <w:r/>
      <w:r>
        <w:t>The collaboration comes as Arkestro expands its footprint across other sectors. The company announced an expanded relationship with Chevron to roll its platform across the oil major’s global procurement footprint, and said it has integrated with Infor’s ERP marketplace to streamline data flows between sourcing and enterprise resource planning systems. Arkestro also disclosed a $36 million strategic investment led by Altira Group and Aramco Ventures intended to accelerate product development and commercial roll‑out.</w:t>
      </w:r>
      <w:r/>
    </w:p>
    <w:p>
      <w:r/>
      <w:r>
        <w:t>While suppliers and procurement teams often welcome faster cycle times and clearer analytics, independent observers caution that effective transformation requires clean, integrated data and change management to ensure models reflect real‑world constraints. Arkestro’s releases emphasise the platform’s ability to work with existing ERP systems and to surface actionable insights for buyers; Nissan’s decision to adopt the service across North America suggests the manufacturer believes those prerequisites can be met at scale.</w:t>
      </w:r>
      <w:r/>
    </w:p>
    <w:p>
      <w:r/>
      <w:r>
        <w:t>As vehicle makers pursue resilience and cost control, the use of AI and predictive techniques in sourcing is likely to expand beyond one‑off projects into standard operating practice. Nissan’s move illustrates how procurement is becoming a frontline for digital innovation in manufacturing, even as companies balance automation with the need to sustain supplier relationships and practical oversight of algorithmic recommendations.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https://technologymagazine.com/news/nissan-arkestro-predictive-procurement-deal#new_tab</w:t>
        </w:r>
      </w:hyperlink>
      <w:r>
        <w:t xml:space="preserve"> - Please view link - unable to able to access data</w:t>
      </w:r>
      <w:r/>
    </w:p>
    <w:p>
      <w:pPr>
        <w:pStyle w:val="ListNumber"/>
        <w:spacing w:line="240" w:lineRule="auto"/>
        <w:ind w:left="720"/>
      </w:pPr>
      <w:r/>
      <w:hyperlink r:id="rId11">
        <w:r>
          <w:rPr>
            <w:color w:val="0000EE"/>
            <w:u w:val="single"/>
          </w:rPr>
          <w:t>https://arkestro.com/press-releases/arkestro-announces-collaboration-with-nissan-to-support-predictive-procurement-transformation/</w:t>
        </w:r>
      </w:hyperlink>
      <w:r>
        <w:t xml:space="preserve"> - Arkestro, a predictive procurement platform, announced that Nissan Americas has begun using Arkestro's technology to modernise its procurement processes. The platform aims to improve data visibility, increase sourcing efficiency, and support competitive procurement activities across Nissan's North American operations, including teams in the U.S., Canada, and Mexico. Arkestro's AI-driven capabilities are designed to streamline sourcing workflows and address common procurement constraints related to speed, data access, and event management. This collaboration signifies a broader industry shift towards intelligent automation in procurement. (</w:t>
      </w:r>
      <w:hyperlink r:id="rId12">
        <w:r>
          <w:rPr>
            <w:color w:val="0000EE"/>
            <w:u w:val="single"/>
          </w:rPr>
          <w:t>arkestro.com</w:t>
        </w:r>
      </w:hyperlink>
      <w:r>
        <w:t>)</w:t>
      </w:r>
      <w:r/>
    </w:p>
    <w:p>
      <w:pPr>
        <w:pStyle w:val="ListNumber"/>
        <w:spacing w:line="240" w:lineRule="auto"/>
        <w:ind w:left="720"/>
      </w:pPr>
      <w:r/>
      <w:hyperlink r:id="rId13">
        <w:r>
          <w:rPr>
            <w:color w:val="0000EE"/>
            <w:u w:val="single"/>
          </w:rPr>
          <w:t>https://www.prnewswire.com/news-releases/arkestro-announces-collaboration-with-nissan-to-support-predictive-procurement-transformation-302697203.html</w:t>
        </w:r>
      </w:hyperlink>
      <w:r>
        <w:t xml:space="preserve"> - Arkestro has partnered with Nissan Americas to implement its predictive procurement platform across Nissan's North American operations. The collaboration aims to enhance supply chain resilience and mitigate cost volatility by improving data visibility and sourcing efficiency. Arkestro's platform leverages AI and game-theoretic capabilities to streamline procurement processes, addressing common constraints such as speed, data access, and event management. This partnership reflects a broader industry trend towards adopting intelligent automation in procurement. (</w:t>
      </w:r>
      <w:hyperlink r:id="rId14">
        <w:r>
          <w:rPr>
            <w:color w:val="0000EE"/>
            <w:u w:val="single"/>
          </w:rPr>
          <w:t>prnewswire.com</w:t>
        </w:r>
      </w:hyperlink>
      <w:r>
        <w:t>)</w:t>
      </w:r>
      <w:r/>
    </w:p>
    <w:p>
      <w:pPr>
        <w:pStyle w:val="ListNumber"/>
        <w:spacing w:line="240" w:lineRule="auto"/>
        <w:ind w:left="720"/>
      </w:pPr>
      <w:r/>
      <w:hyperlink r:id="rId10">
        <w:r>
          <w:rPr>
            <w:color w:val="0000EE"/>
            <w:u w:val="single"/>
          </w:rPr>
          <w:t>https://technologymagazine.com/news/nissan-arkestro-predictive-procurement-deal#new_tab</w:t>
        </w:r>
      </w:hyperlink>
      <w:r>
        <w:t xml:space="preserve"> - Nissan is modernising its procurement strategy by partnering with Arkestro, a predictive procurement platform, to improve efficiency and resilience. The collaboration aims to address supply chain vulnerabilities and enhance operational efficiency by deploying advanced procurement technology across Nissan's North American operations. Arkestro's platform combines AI with game theory to transform reactive procurement processes into proactive, data-driven operations, signalling a broader industry shift towards intelligent automation.</w:t>
      </w:r>
      <w:r/>
    </w:p>
    <w:p>
      <w:pPr>
        <w:pStyle w:val="ListNumber"/>
        <w:spacing w:line="240" w:lineRule="auto"/>
        <w:ind w:left="720"/>
      </w:pPr>
      <w:r/>
      <w:hyperlink r:id="rId15">
        <w:r>
          <w:rPr>
            <w:color w:val="0000EE"/>
            <w:u w:val="single"/>
          </w:rPr>
          <w:t>https://www.prnewswire.com/news-releases/arkestro-announces-customer-expansion-with-chevron-driving-predictive-procurement-transformation-across-global-markets-302585089.html</w:t>
        </w:r>
      </w:hyperlink>
      <w:r>
        <w:t xml:space="preserve"> - Arkestro has expanded its partnership with Chevron Corporation to implement its predictive procurement platform across Chevron's global operations. The collaboration aims to accelerate supplier cycle times, mitigate cost volatility in sourcing, and gain greater visibility across all types of spend. Arkestro's platform leverages AI and game-theoretic capabilities to streamline procurement processes, addressing common constraints such as speed, data access, and event management. This expansion highlights the growing adoption of predictive procurement solutions in the energy sector. (</w:t>
      </w:r>
      <w:hyperlink r:id="rId16">
        <w:r>
          <w:rPr>
            <w:color w:val="0000EE"/>
            <w:u w:val="single"/>
          </w:rPr>
          <w:t>prnewswire.com</w:t>
        </w:r>
      </w:hyperlink>
      <w:r>
        <w:t>)</w:t>
      </w:r>
      <w:r/>
    </w:p>
    <w:p>
      <w:pPr>
        <w:pStyle w:val="ListNumber"/>
        <w:spacing w:line="240" w:lineRule="auto"/>
        <w:ind w:left="720"/>
      </w:pPr>
      <w:r/>
      <w:hyperlink r:id="rId17">
        <w:r>
          <w:rPr>
            <w:color w:val="0000EE"/>
            <w:u w:val="single"/>
          </w:rPr>
          <w:t>https://www.prnewswire.com/news-releases/arkestro-secures-36m-in-strategic-investment-to-accelerate-predictive-procurement-innovation-302454539.html</w:t>
        </w:r>
      </w:hyperlink>
      <w:r>
        <w:t xml:space="preserve"> - Arkestro has secured a $36 million strategic investment led by Altira Group and Aramco Ventures, with participation from existing investors NEA, KDT, and Activant. The funding aims to accelerate Arkestro's innovation in AI-powered procurement technology, supporting its mission to help enterprises unlock hidden savings, reduce supply chain risk, and drive operational efficiency. Arkestro's platform leverages AI, behavioral science, and game theory to transform procurement processes, enabling proactive, data-driven decision-making.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https://www.prnewswire.com/news-releases/arkestro-joins-the-infor-marketplace-to-amplify-procurements-influence-with-its-infor-ln-integration-302320561.html</w:t>
        </w:r>
      </w:hyperlink>
      <w:r>
        <w:t xml:space="preserve"> - Arkestro has partnered with the Infor Marketplace to integrate its predictive procurement platform with Infor's ERP capabilities. This collaboration aims to enable AI-driven procurement, sourcing, purchasing, and supply chain management transformation for enterprise manufacturing teams worldwide. By combining Arkestro's Predictive Procurement Orchestration with Infor's ERP capabilities, the partnership empowers organisations to collect faster quotes from preferred suppliers without leaving money on the table, delivering competitive quote outcomes without adding cycle time. (</w:t>
      </w:r>
      <w:hyperlink r:id="rId20">
        <w:r>
          <w:rPr>
            <w:color w:val="0000EE"/>
            <w:u w:val="single"/>
          </w:rPr>
          <w:t>prnewswire.com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magazine.com/news/nissan-arkestro-predictive-procurement-deal#new_tab" TargetMode="External"/><Relationship Id="rId11" Type="http://schemas.openxmlformats.org/officeDocument/2006/relationships/hyperlink" Target="https://arkestro.com/press-releases/arkestro-announces-collaboration-with-nissan-to-support-predictive-procurement-transformation/" TargetMode="External"/><Relationship Id="rId12" Type="http://schemas.openxmlformats.org/officeDocument/2006/relationships/hyperlink" Target="https://arkestro.com/press-releases/arkestro-announces-collaboration-with-nissan-to-support-predictive-procurement-transformation/?utm_source=openai" TargetMode="External"/><Relationship Id="rId13" Type="http://schemas.openxmlformats.org/officeDocument/2006/relationships/hyperlink" Target="https://www.prnewswire.com/news-releases/arkestro-announces-collaboration-with-nissan-to-support-predictive-procurement-transformation-302697203.html" TargetMode="External"/><Relationship Id="rId14" Type="http://schemas.openxmlformats.org/officeDocument/2006/relationships/hyperlink" Target="https://www.prnewswire.com/news-releases/arkestro-announces-collaboration-with-nissan-to-support-predictive-procurement-transformation-302697203.html?utm_source=openai" TargetMode="External"/><Relationship Id="rId15" Type="http://schemas.openxmlformats.org/officeDocument/2006/relationships/hyperlink" Target="https://www.prnewswire.com/news-releases/arkestro-announces-customer-expansion-with-chevron-driving-predictive-procurement-transformation-across-global-markets-302585089.html" TargetMode="External"/><Relationship Id="rId16" Type="http://schemas.openxmlformats.org/officeDocument/2006/relationships/hyperlink" Target="https://www.prnewswire.com/news-releases/arkestro-announces-customer-expansion-with-chevron-driving-predictive-procurement-transformation-across-global-markets-302585089.html?utm_source=openai" TargetMode="External"/><Relationship Id="rId17" Type="http://schemas.openxmlformats.org/officeDocument/2006/relationships/hyperlink" Target="https://www.prnewswire.com/news-releases/arkestro-secures-36m-in-strategic-investment-to-accelerate-predictive-procurement-innovation-302454539.html" TargetMode="External"/><Relationship Id="rId18" Type="http://schemas.openxmlformats.org/officeDocument/2006/relationships/hyperlink" Target="https://www.prnewswire.com/news-releases/arkestro-secures-36m-in-strategic-investment-to-accelerate-predictive-procurement-innovation-302454539.html?utm_source=openai" TargetMode="External"/><Relationship Id="rId19" Type="http://schemas.openxmlformats.org/officeDocument/2006/relationships/hyperlink" Target="https://www.prnewswire.com/news-releases/arkestro-joins-the-infor-marketplace-to-amplify-procurements-influence-with-its-infor-ln-integration-302320561.html" TargetMode="External"/><Relationship Id="rId20" Type="http://schemas.openxmlformats.org/officeDocument/2006/relationships/hyperlink" Target="https://www.prnewswire.com/news-releases/arkestro-joins-the-infor-marketplace-to-amplify-procurements-influence-with-its-infor-ln-integration-302320561.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