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PairSoft's acquisition of Nimbello signals rapid AI-led automation consolidation in finance sector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PairSoft has bought Nimbello in a move that underscores how quickly the market for AI-led finance automation is consolidating around deeper ERP integrations and more sophisticated invoice matching.</w:t>
      </w:r>
      <w:r/>
    </w:p>
    <w:p>
      <w:r/>
      <w:r>
        <w:t>According to the companies, the deal brings together PairSoft’s procure-to-pay and financial automation platform with Nimbello’s accounts payable tools, which are designed around purchase-order-based invoices. That capability is intended to strengthen PairSoft’s native links with major enterprise systems including Microsoft Dynamics 365, SAP, Blackbaud, NetSuite, Oracle and Sage Intacct, while also extending its reach into environments such as Workday and Infor SyteLine.</w:t>
      </w:r>
      <w:r/>
    </w:p>
    <w:p>
      <w:r/>
      <w:r>
        <w:t>Nimbello, which began life in 2010 as Easy Access in Granger, Indiana, was founded by Milind Agtey to reduce the burden of invoice processing for finance teams in sectors such as healthcare, manufacturing and higher education. The company says it now serves more than 60 customers and has handled over 20 million invoices. It also says its revenue grew by 300% between 2022 and 2025 after adding new leadership and support from Vita Mori Ventures.</w:t>
      </w:r>
      <w:r/>
    </w:p>
    <w:p>
      <w:r/>
      <w:r>
        <w:t>Milind Agtey said the original goal was to perfect purchase-order matching for high-volume industries, adding that the business had now reached a point where handing it to PairSoft made sense. PairSoft chief executive Matt Cotter said Nimbello’s line-level matching and reconciliation technology would complement PairSoft’s existing tools for large, multinational customers.</w:t>
      </w:r>
      <w:r/>
    </w:p>
    <w:p>
      <w:r/>
      <w:r>
        <w:t>The acquisition comes shortly after PairSoft disclosed a majority investment from TA Associates, signalling a broader push to expand its product set and reinforce its direct ERP functionality. PairSoft said Nimbello’s work on invoice processing and general ledger coding would also bolster its own AI capabilities.</w:t>
      </w:r>
      <w:r/>
    </w:p>
    <w:p>
      <w:r/>
      <w:r>
        <w:t>Financial terms were not disclosed.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https://finance.yahoo.com/sectors/technology/articles/pairsoft-acquires-nimbello-expand-ai-130000002.html?.tsrc=rss</w:t>
        </w:r>
      </w:hyperlink>
      <w:r>
        <w:t xml:space="preserve"> - Please view link - unable to able to access data</w:t>
      </w:r>
      <w:r/>
    </w:p>
    <w:p>
      <w:pPr>
        <w:pStyle w:val="ListNumber"/>
        <w:spacing w:line="240" w:lineRule="auto"/>
        <w:ind w:left="720"/>
      </w:pPr>
      <w:r/>
      <w:hyperlink r:id="rId11">
        <w:r>
          <w:rPr>
            <w:color w:val="0000EE"/>
            <w:u w:val="single"/>
          </w:rPr>
          <w:t>https://www.pairsoft.com/resources/news-events/pairsoft-acquires-nimbello/</w:t>
        </w:r>
      </w:hyperlink>
      <w:r>
        <w:t xml:space="preserve"> - PairSoft, a global leader in AI-driven procure-to-pay and financial automation solutions, announced its acquisition of Nimbello, an accounts payable automation and payments provider with expertise in purchase-order-based invoices. This acquisition enhances PairSoft's native integration within major ERPs such as Microsoft Dynamics 365, SAP, Blackbaud, NetSuite, Oracle, and Sage Intacct. Nimbello, founded in 2010 as 'Easy Access' in Granger, Indiana, was created by Milind Agtey to address inefficiencies in invoice processing for finance teams across industries including healthcare, manufacturing, and higher education. The company has since evolved into a provider of AI-powered automation tools, serving more than 60 customers and processing over 20 million invoices. The acquisition is expected to strengthen PairSoft's AI capabilities and expand its global reach. Financial terms of the transaction were not disclosed.</w:t>
      </w:r>
      <w:r/>
    </w:p>
    <w:p>
      <w:pPr>
        <w:pStyle w:val="ListNumber"/>
        <w:spacing w:line="240" w:lineRule="auto"/>
        <w:ind w:left="720"/>
      </w:pPr>
      <w:r/>
      <w:hyperlink r:id="rId12">
        <w:r>
          <w:rPr>
            <w:color w:val="0000EE"/>
            <w:u w:val="single"/>
          </w:rPr>
          <w:t>https://www.nimbello.com/blog/pairsoft-acquires-nimbello</w:t>
        </w:r>
      </w:hyperlink>
      <w:r>
        <w:t xml:space="preserve"> - PairSoft has announced the acquisition of Nimbello, expanding its AI-driven accounts payable automation capabilities. The addition strengthens PairSoft’s ERP integrations and purchase-order invoice matching for finance teams across multiple industries. Nimbello, founded in 2010 as 'Easy Access' in Granger, Indiana, was created by Milind Agtey to address inefficiencies in invoice processing for finance teams across industries including healthcare, manufacturing, and higher education. The company has since evolved into a provider of AI-powered automation tools, serving more than 60 customers and processing over 20 million invoices. The acquisition is expected to enhance PairSoft's AI capabilities and expand its global reach. Financial terms of the transaction were not disclosed.</w:t>
      </w:r>
      <w:r/>
    </w:p>
    <w:p>
      <w:pPr>
        <w:pStyle w:val="ListNumber"/>
        <w:spacing w:line="240" w:lineRule="auto"/>
        <w:ind w:left="720"/>
      </w:pPr>
      <w:r/>
      <w:hyperlink r:id="rId13">
        <w:r>
          <w:rPr>
            <w:color w:val="0000EE"/>
            <w:u w:val="single"/>
          </w:rPr>
          <w:t>https://www.prnewswire.com/news-releases/pairsoft-acquires-nimbello-to-expand-ai-powered-saas-offerings-302718403.html</w:t>
        </w:r>
      </w:hyperlink>
      <w:r>
        <w:t xml:space="preserve"> - PairSoft, a global leader in AI-driven procure-to-pay and financial automation solutions, announced its acquisition of Nimbello, an accounts payable automation and payments provider with expertise in purchase-order-based invoices. This acquisition enhances PairSoft's native integration within major ERPs such as Microsoft Dynamics 365, SAP, Blackbaud, NetSuite, Oracle, and Sage Intacct. Nimbello, founded in 2010 as 'Easy Access' in Granger, Indiana, was created by Milind Agtey to address inefficiencies in invoice processing for finance teams across industries including healthcare, manufacturing, and higher education. The company has since evolved into a provider of AI-powered automation tools, serving more than 60 customers and processing over 20 million invoices. The acquisition is expected to strengthen PairSoft's AI capabilities and expand its global reach. Financial terms of the transaction were not disclosed.</w:t>
      </w:r>
      <w:r/>
    </w:p>
    <w:p>
      <w:pPr>
        <w:pStyle w:val="ListNumber"/>
        <w:spacing w:line="240" w:lineRule="auto"/>
        <w:ind w:left="720"/>
      </w:pPr>
      <w:r/>
      <w:hyperlink r:id="rId14">
        <w:r>
          <w:rPr>
            <w:color w:val="0000EE"/>
            <w:u w:val="single"/>
          </w:rPr>
          <w:t>https://www.mexc.com/news/964396</w:t>
        </w:r>
      </w:hyperlink>
      <w:r>
        <w:t xml:space="preserve"> - PairSoft, a global leader in AI-driven procure-to-pay and financial automation solutions, announced its acquisition of Nimbello, an accounts payable automation and payments provider with expertise in purchase-order-based invoices. This enhanced matching capability between purchase orders and invoices will bolster PairSoft’s native integration within major ERPs such as the Microsoft Dynamics 365 suite, SAP, Blackbaud, NetSuite, Oracle, Sage Intacct, and many others. Originally founded as ‘Easy Access’ in Granger, Indiana, in 2010, Nimbello is the brainchild of Milind Agtey, whose extensive finance background pushed him to create AI-powered invoice automation for overworked finance teams in healthcare, manufacturing, and higher education using Workday and Infor SyteLine. Milind hired Sunjay Agtey as VP of Strategy and Alliances in 2020, and in 2022 the Company partnered with Vita Mori Ventures to bring in additional operational expertise and capital. With the subsequent hiring of Damien Howley as Chief Customer Officer and Rohit Tendulkar as Chief Product Officer, the team grew revenue by 300% between 2022 and 2025. Nimbello currently serves more than 60 active customers and has processed over 20 million invoices. "My ultimate goal when I founded Nimbello was to perfect purchase-order matching for industries that required this to keep up with their volume," said Milind. "Now that our company has achieved that and then some, it's the perfect time to pass the baton to PairSoft, whose customers will also greatly benefit." This acquisition is similarly well-timed for PairSoft, which recently announced a majority investment from TA Associates and is focused on strengthening the direct ERP functionality it is renowned for. While PairSoft's existing accounts payable functionality includes two- and three-way purchase-order matching, the purchase-order focus of Nimbello's platform will strengthen this functionality for Workday, Infor SyteLine, and additional sectors. Similarly, Nimbello's in-house AI development for invoice processing and GL coding will augment PairSoft's existing AI capabilities. "As a global provider, we serve many multinational organizations with powerful tools and AI for quick scaling," said Matt Cotter, CEO of PairSoft. "Nimbello's airtight line matching and reconciliation for high invoice volume complements our solutions in other ERPs, so we're thrilled to be widening PairSoft's native integration." PairSoft's products specifically serve the office of the CFO, with AI-driven accounts payable, procurement, payments, and document management automation providing full cash flow visibility for finance leaders.</w:t>
      </w:r>
      <w:r/>
    </w:p>
    <w:p>
      <w:pPr>
        <w:pStyle w:val="ListNumber"/>
        <w:spacing w:line="240" w:lineRule="auto"/>
        <w:ind w:left="720"/>
      </w:pPr>
      <w:r/>
      <w:hyperlink r:id="rId15">
        <w:r>
          <w:rPr>
            <w:color w:val="0000EE"/>
            <w:u w:val="single"/>
          </w:rPr>
          <w:t>https://rvbusiness.com/pairsoft-acquires-nimbello-to-grow-ai-powered-saas-offerings/</w:t>
        </w:r>
      </w:hyperlink>
      <w:r>
        <w:t xml:space="preserve"> - PairSoft, a global leader in AI-driven procure-to-pay and financial automation solutions, announced its acquisition of Nimbello, an accounts payable automation and payments provider with expertise in purchase-order-based invoices. This enhanced matching capability between purchase orders and invoices will bolster PairSoft’s native integration within major ERPs such as the Microsoft Dynamics 365 suite, SAP, Blackbaud, NetSuite, Oracle, Sage Intacct, and many others. Originally founded as ‘Easy Access’ in Granger, Indiana, in 2010, Nimbello is the brainchild of Milind Agtey, whose extensive finance background pushed him to create AI-powered invoice automation for overworked finance teams in healthcare, manufacturing, and higher education using Workday and Infor SyteLine. Milind hired Sunjay Agtey as VP of Strategy and Alliances in 2020, and in 2022 the Company partnered with Vita Mori Ventures to bring in additional operational expertise and capital. With the subsequent hiring of Damien Howley as Chief Customer Officer and Rohit Tendulkar as Chief Product Officer, the team grew revenue by 300% between 2022 and 2025. Nimbello currently serves more than 60 active customers and has processed over 20 million invoices. "My ultimate goal when I founded Nimbello was to perfect purchase-order matching for industries that required this to keep up with their volume," said Milind. "Now that our company has achieved that and then some, it's the perfect time to pass the baton to PairSoft, whose customers will also greatly benefit." This acquisition is similarly well-timed for PairSoft, which recently announced a majority investment from TA Associates and is focused on strengthening the direct ERP functionality it is renowned for. While PairSoft's existing accounts payable functionality includes two- and three-way purchase-order matching, the purchase-order focus of Nimbello's platform will strengthen this functionality for Workday, Infor SyteLine, and additional sectors. Similarly, Nimbello's in-house AI development for invoice processing and GL coding will augment PairSoft's existing AI capabilities. "As a global provider, we serve many multinational organizations with powerful tools and AI for quick scaling," said Matt Cotter, CEO of PairSoft. "Nimbello's airtight line matching and reconciliation for high invoice volume complements our solutions in other ERPs, so we're thrilled to be widening PairSoft's native integration." PairSoft's products specifically serve the office of the CFO, with AI-driven accounts payable, procurement, payments, and document management automation providing full cash flow visibility for finance leaders.</w:t>
      </w:r>
      <w:r/>
    </w:p>
    <w:p>
      <w:pPr>
        <w:pStyle w:val="ListNumber"/>
        <w:spacing w:line="240" w:lineRule="auto"/>
        <w:ind w:left="720"/>
      </w:pPr>
      <w:r/>
      <w:hyperlink r:id="rId16">
        <w:r>
          <w:rPr>
            <w:color w:val="0000EE"/>
            <w:u w:val="single"/>
          </w:rPr>
          <w:t>https://pulse2.com/pairsoft-ai-financial-automation-company-acquires-nimbello-to-expand-saas-capabilities/</w:t>
        </w:r>
      </w:hyperlink>
      <w:r>
        <w:t xml:space="preserve"> - PairSoft, an AI-driven procure-to-pay and financial automation company, announced it has acquired Nimbello, an accounts payable automation and payments provider specializing in purchase-order-based invoices. The acquisition is aimed at strengthening PairSoft’s AI-powered SaaS offerings and expanding its integration capabilities across major enterprise resource planning systems. The deal enhances PairSoft’s ability to match purchase orders with invoices, improving automation within ERP platforms such as Microsoft Dynamics 365, SAP, NetSuite, Oracle, Blackbaud, and Sage Intacct. Nimbello’s specialized expertise in handling complex, multi-line invoice matching is expected to deepen PairSoft’s functionality, particularly for organizations using Workday and Infor SyteLine. Founded in 2010 in Granger, Indiana, originally under the name Easy Access, Nimbello was created by Milind Agtey to address inefficiencies in invoice processing for finance teams across industries including healthcare, manufacturing, and higher education. The company has since evolved into a provider of AI-powered automation tools, serving more than 60 customers and processing over 20 million invoices. Nimbello experienced rapid growth in recent years, expanding revenue by 300% between 2022 and 2025 following leadership additions and support from Vita Mori Ventures. The company also built proprietary AI capabilities for invoice processing and general ledger coding, which will now be integrated into PairSoft’s broader platform. The acquisition follows PairSoft’s recent majority investment from TA Associates and aligns with its strategy to enhance direct ERP functionality and deliver more advanced automation tools for finance teams. PairSoft’s platform focuses on helping CFO organizations manage accounts payable, procurement, payments, and document workflows with improved visibility and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nance.yahoo.com/sectors/technology/articles/pairsoft-acquires-nimbello-expand-ai-130000002.html?.tsrc=rss" TargetMode="External"/><Relationship Id="rId11" Type="http://schemas.openxmlformats.org/officeDocument/2006/relationships/hyperlink" Target="https://www.pairsoft.com/resources/news-events/pairsoft-acquires-nimbello/" TargetMode="External"/><Relationship Id="rId12" Type="http://schemas.openxmlformats.org/officeDocument/2006/relationships/hyperlink" Target="https://www.nimbello.com/blog/pairsoft-acquires-nimbello" TargetMode="External"/><Relationship Id="rId13" Type="http://schemas.openxmlformats.org/officeDocument/2006/relationships/hyperlink" Target="https://www.prnewswire.com/news-releases/pairsoft-acquires-nimbello-to-expand-ai-powered-saas-offerings-302718403.html" TargetMode="External"/><Relationship Id="rId14" Type="http://schemas.openxmlformats.org/officeDocument/2006/relationships/hyperlink" Target="https://www.mexc.com/news/964396" TargetMode="External"/><Relationship Id="rId15" Type="http://schemas.openxmlformats.org/officeDocument/2006/relationships/hyperlink" Target="https://rvbusiness.com/pairsoft-acquires-nimbello-to-grow-ai-powered-saas-offerings/" TargetMode="External"/><Relationship Id="rId16" Type="http://schemas.openxmlformats.org/officeDocument/2006/relationships/hyperlink" Target="https://pulse2.com/pairsoft-ai-financial-automation-company-acquires-nimbello-to-expand-saas-capabil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