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Made-in-China.com launches SourcingAI to accelerate cross-border procurement with AI-driven supplier verification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Made-in-China.com has unveiled SourcingAI, an artificial intelligence assistant intended to help overseas buyers search for and assess Chinese suppliers more quickly. The company said the tool is designed to reduce some of the friction in cross-border procurement, where buyers often have to sift through large volumes of listings and verify unfamiliar counterparties before placing orders.</w:t>
      </w:r>
      <w:r/>
    </w:p>
    <w:p>
      <w:r/>
      <w:r>
        <w:t>The platform lets users search in plain language, by image, by technical drawing, by product specifications and by brand or model. Made-in-China.com said the system is built on a database of more than 2.5 million suppliers, 110 million product listings and more than 6,300 categories, covering areas such as machinery, electronics, building materials and auto parts.</w:t>
      </w:r>
      <w:r/>
    </w:p>
    <w:p>
      <w:r/>
      <w:r>
        <w:t>Trust and verification remain central to the pitch. The company said suppliers with Audited Supplier status are checked by inspection firms including SGS, Bureau Veritas, TÜV Rheinland and CTI, while the system also weighs business credentials, production capability, scale and trading history. In a previous announcement, Made-in-China.com said an earlier version of SourcingAI was aimed at improving sourcing efficiency by up to 35% and incorporated nearly three decades of verified trade data.</w:t>
      </w:r>
      <w:r/>
    </w:p>
    <w:p>
      <w:r/>
      <w:r>
        <w:t>The new launch also follows a multilingual rollout that the company said was meant to make technical and compliance information easier to interpret across markets. That version emphasised localised terminology rather than direct translation, reflecting the practical difficulties buyers face when comparing supplier data across languages and product standards.</w:t>
      </w:r>
      <w:r/>
    </w:p>
    <w:p>
      <w:r/>
      <w:r>
        <w:t>Made-in-China.com framed SourcingAI as part of a wider move to automate more of the sourcing process, from discovery to shortlist creation. The company said the goal is to help buyers reach a smaller set of apparently suitable suppliers sooner, though the effectiveness of any such system will still depend on the quality of the underlying data and the strength of individual supplier vetting.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https://www.prnewswire.com/news-releases/meet-sourcingai-the-best-ai-tool-to-find-reliable-chinese-suppliers-powered-by-made-in-chinacom-302745417.html</w:t>
        </w:r>
      </w:hyperlink>
      <w:r>
        <w:t xml:space="preserve"> - Original press release. View link for all data</w:t>
      </w:r>
      <w:r/>
    </w:p>
    <w:p>
      <w:pPr>
        <w:pStyle w:val="ListNumber"/>
        <w:spacing w:line="240" w:lineRule="auto"/>
        <w:ind w:left="720"/>
      </w:pPr>
      <w:r/>
      <w:hyperlink r:id="rId10">
        <w:r>
          <w:rPr>
            <w:color w:val="0000EE"/>
            <w:u w:val="single"/>
          </w:rPr>
          <w:t>https://www.prnewswire.com/news-releases/meet-sourcingai-the-best-ai-tool-to-find-reliable-chinese-suppliers-powered-by-made-in-chinacom-302745417.html</w:t>
        </w:r>
      </w:hyperlink>
      <w:r>
        <w:t xml:space="preserve"> - Made-in-China.com has introduced SourcingAI, an AI-powered sourcing assistant designed to help global buyers find and evaluate Chinese suppliers more efficiently. SourcingAI offers various search methods, including natural language queries, image and technical drawing recognition, parameter-based search, and model-specific search. The platform is built on a large dataset, featuring over 2.5 million suppliers, 110 million product listings, and more than 6,300 categories. Suppliers holding the Audited Supplier certification are verified by internationally recognized inspection companies such as SGS, Bureau Veritas, TÜV Rheinland, and CTI. SourcingAI aims to simplify supplier discovery and enhance trust through a multi-layered verification and risk control system.</w:t>
      </w:r>
      <w:r/>
    </w:p>
    <w:p>
      <w:pPr>
        <w:pStyle w:val="ListNumber"/>
        <w:spacing w:line="240" w:lineRule="auto"/>
        <w:ind w:left="720"/>
      </w:pPr>
      <w:r/>
      <w:hyperlink r:id="rId11">
        <w:r>
          <w:rPr>
            <w:color w:val="0000EE"/>
            <w:u w:val="single"/>
          </w:rPr>
          <w:t>https://www.prnewswire.com/news-releases/made-in-chinacom-launches-global-sourcing-ai-assistant-sourcingai-2-0--boosting-sourcing-efficiency-by-35-302598371.html</w:t>
        </w:r>
      </w:hyperlink>
      <w:r>
        <w:t xml:space="preserve"> - Made-in-China.com has launched SourcingAI 2.0, an advanced AI-powered sourcing assistant designed to enhance global sourcing efficiency by up to 35%. The platform offers intelligent matching, supplier background checks, smart price comparisons, and order management. SourcingAI 2.0 addresses key challenges in cross-border sourcing by providing one-stop AI-assisted decision-making, from posting sourcing requests to supplier identification and evaluation. The platform leverages nearly 30 years of verified trade activity data, presenting supplier information in standardized formats for easier assessment of production capacity, certifications, pricing, and export experience.</w:t>
      </w:r>
      <w:r/>
    </w:p>
    <w:p>
      <w:pPr>
        <w:pStyle w:val="ListNumber"/>
        <w:spacing w:line="240" w:lineRule="auto"/>
        <w:ind w:left="720"/>
      </w:pPr>
      <w:r/>
      <w:hyperlink r:id="rId12">
        <w:r>
          <w:rPr>
            <w:color w:val="0000EE"/>
            <w:u w:val="single"/>
          </w:rPr>
          <w:t>https://www.prnewswire.com/news-releases/sourcingai-bridges-global-sourcing-gap-with-multilingual-launch-redefining-how-buyers-find-chinese-suppliers-302669021.html</w:t>
        </w:r>
      </w:hyperlink>
      <w:r>
        <w:t xml:space="preserve"> - SourcingAI has launched a multilingual interface to bridge the global sourcing gap and redefine how buyers find Chinese suppliers. The platform offers localized interfaces across desktop and mobile, reducing friction in cross-border procurement, especially for buyers navigating technical specifications and compliance requirements. SourcingAI's multilingual rollout focuses on localized terminology rather than direct translation, helping buyers interpret specifications and supplier information more accurately. Built on Made-in-China.com's proprietary supplier and transaction data, SourcingAI provides structured and consistently updated information, presenting supplier data in standardized, side-by-side formats for easier assessment.</w:t>
      </w:r>
      <w:r/>
    </w:p>
    <w:p>
      <w:pPr>
        <w:pStyle w:val="ListNumber"/>
        <w:spacing w:line="240" w:lineRule="auto"/>
        <w:ind w:left="720"/>
      </w:pPr>
      <w:r/>
      <w:hyperlink r:id="rId13">
        <w:r>
          <w:rPr>
            <w:color w:val="0000EE"/>
            <w:u w:val="single"/>
          </w:rPr>
          <w:t>https://ai.made-in-china.com/smart-b2b-global-sourcing-with-ai</w:t>
        </w:r>
      </w:hyperlink>
      <w:r>
        <w:t xml:space="preserve"> - SourcingAI is an AI-powered sourcing assistant developed by Made-in-China.com to simplify global sourcing. The platform offers intelligent supplier discovery through intent-driven search across text, images, and documents. It also provides concept-to-solution AI, transforming sketches and technical drawings into sourcing-ready solutions aligned with procurement needs. Suppliers on SourcingAI holding the Audited Supplier certification are verified by internationally recognized inspection companies, including SGS, Bureau Veritas, TÜV Rheinland, and CTI. The platform aims to boost sourcing efficiency by 35% and supports over 2.5 million B2B suppliers across more than 6,300 product categories.</w:t>
      </w:r>
      <w:r/>
    </w:p>
    <w:p>
      <w:pPr>
        <w:pStyle w:val="ListNumber"/>
        <w:spacing w:line="240" w:lineRule="auto"/>
        <w:ind w:left="720"/>
      </w:pPr>
      <w:r/>
      <w:hyperlink r:id="rId14">
        <w:r>
          <w:rPr>
            <w:color w:val="0000EE"/>
            <w:u w:val="single"/>
          </w:rPr>
          <w:t>https://www.chinasourcingai.com/</w:t>
        </w:r>
      </w:hyperlink>
      <w:r>
        <w:t xml:space="preserve"> - China Sourcing AI is an AI-powered platform designed to help businesses find the best suppliers by searching across multiple global B2B marketplaces simultaneously. The platform offers AI analysis, supplier comparisons, and aims to save 20-70% on sourcing costs. It supports searches across over 50 marketplaces, including Alibaba, 1688, Made-in-China, Global Sources, and Yiwugo. The platform provides features such as multi-platform search, AI supplier analysis, and product analysis, enabling users to source products confidently and efficiently.</w:t>
      </w:r>
      <w:r/>
    </w:p>
    <w:p>
      <w:pPr>
        <w:pStyle w:val="ListNumber"/>
        <w:spacing w:line="240" w:lineRule="auto"/>
        <w:ind w:left="720"/>
      </w:pPr>
      <w:r/>
      <w:hyperlink r:id="rId15">
        <w:r>
          <w:rPr>
            <w:color w:val="0000EE"/>
            <w:u w:val="single"/>
          </w:rPr>
          <w:t>https://soursea.io/en</w:t>
        </w:r>
      </w:hyperlink>
      <w:r>
        <w:t xml:space="preserve"> - Soursea is an AI-powered sourcing assistant that works across various online stores, including Alibaba, 1688, Taobao, Amazon, and more. The platform reads product pages and automatically analyses sales potential, providing instant margin calculations, risk assessments, and sourcing recommendations. Soursea supports six languages with real-time translation and auto-generates supplier messages in Chinese. It offers various pricing plans, including free, Pro, Business, and Enterprise, catering to different sourcing needs and business sizes.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meet-sourcingai-the-best-ai-tool-to-find-reliable-chinese-suppliers-powered-by-made-in-chinacom-302745417.html" TargetMode="External"/><Relationship Id="rId11" Type="http://schemas.openxmlformats.org/officeDocument/2006/relationships/hyperlink" Target="https://www.prnewswire.com/news-releases/made-in-chinacom-launches-global-sourcing-ai-assistant-sourcingai-2-0--boosting-sourcing-efficiency-by-35-302598371.html" TargetMode="External"/><Relationship Id="rId12" Type="http://schemas.openxmlformats.org/officeDocument/2006/relationships/hyperlink" Target="https://www.prnewswire.com/news-releases/sourcingai-bridges-global-sourcing-gap-with-multilingual-launch-redefining-how-buyers-find-chinese-suppliers-302669021.html" TargetMode="External"/><Relationship Id="rId13" Type="http://schemas.openxmlformats.org/officeDocument/2006/relationships/hyperlink" Target="https://ai.made-in-china.com/smart-b2b-global-sourcing-with-ai" TargetMode="External"/><Relationship Id="rId14" Type="http://schemas.openxmlformats.org/officeDocument/2006/relationships/hyperlink" Target="https://www.chinasourcingai.com/" TargetMode="External"/><Relationship Id="rId15" Type="http://schemas.openxmlformats.org/officeDocument/2006/relationships/hyperlink" Target="https://soursea.io/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