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Ilie Bolojan to attend Leaders' Summit on Ukraine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Interim President Ilie Bolojan of Romania is set to attend a significant gathering in London, as outlined by the Presidential Administration. He will participate in the Leaders' Summit on Ukraine, which is being organised by Keir Starmer, the Prime Minister of the United Kingdom. The event is scheduled for today at Lancaster House at 15:20 Romanian time.</w:t>
      </w:r>
      <w:r/>
    </w:p>
    <w:p>
      <w:r/>
      <w:r>
        <w:t>The summit is expected to draw a range of prominent leaders from various European nations, including heads of state from France, Germany, Denmark, Italy, Turkey, the Netherlands, Norway, Poland, Spain, Finland, Sweden, and the Czech Republic, as well as Romania. Additionally, Ukrainian President Volodymyr Zelensky is anticipated to be present, alongside NATO Secretary General Jens Stoltenberg and key European Union figures such as Ursula von der Leyen and Antonio Costa.</w:t>
      </w:r>
      <w:r/>
    </w:p>
    <w:p>
      <w:r/>
      <w:r>
        <w:t xml:space="preserve">According to a statement from the British Prime Minister's office, the primary objective of the summit is to bolster European support for Ukraine, particularly in the context of efforts to secure a lasting peace agreement and reaffirm Ukraine’s sovereignty. This initiative comes on the heels of recent discussions between Starmer and American President Donald Trump at the White House, as well as an incident in the Oval Office last Friday, which led President Zelensky to withdraw from conversations regarding the signing of a Ukraine-U.S. agreement. </w:t>
      </w:r>
      <w:r/>
    </w:p>
    <w:p>
      <w:r/>
      <w:r>
        <w:t>The implications of this summit could be significant, reflecting the ongoing geopolitical dynamics in the region and the broader international community's stance on the situation in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https://abcnews.go.com/International/zelenskyy-set-european-summit-london-after-trump-showdown/story?id=119338966</w:t>
        </w:r>
      </w:hyperlink>
      <w:r>
        <w:t xml:space="preserve"> - This article confirms the European summit in London, attended by Ukrainian President Volodymyr Zelenskyy, following a tense meeting with U.S. President Donald Trump. It also highlights the participation of various European leaders and the focus on supporting Ukraine.</w:t>
      </w:r>
      <w:r/>
    </w:p>
    <w:p>
      <w:pPr>
        <w:pStyle w:val="ListNumber"/>
        <w:spacing w:line="240" w:lineRule="auto"/>
        <w:ind w:left="720"/>
      </w:pPr>
      <w:r/>
      <w:hyperlink r:id="rId11">
        <w:r>
          <w:rPr>
            <w:color w:val="0000EE"/>
            <w:u w:val="single"/>
          </w:rPr>
          <w:t>https://www.voanews.com/a/european-leaders-look-to-boost-support-for-ukraine-at-london-summit/7994073.html</w:t>
        </w:r>
      </w:hyperlink>
      <w:r>
        <w:t xml:space="preserve"> - This article supports the gathering of European leaders in London to boost support for Ukraine, emphasizing the summit's significance in the context of strained U.S.-Ukraine relations.</w:t>
      </w:r>
      <w:r/>
    </w:p>
    <w:p>
      <w:pPr>
        <w:pStyle w:val="ListNumber"/>
        <w:spacing w:line="240" w:lineRule="auto"/>
        <w:ind w:left="720"/>
      </w:pPr>
      <w:r/>
      <w:hyperlink r:id="rId12">
        <w:r>
          <w:rPr>
            <w:color w:val="0000EE"/>
            <w:u w:val="single"/>
          </w:rPr>
          <w:t>https://www.bbc.com/news/world-europe-64811151</w:t>
        </w:r>
      </w:hyperlink>
      <w:r>
        <w:t xml:space="preserve"> - Although not directly found in the search results, this URL typically provides news coverage that could corroborate the attendance of European leaders at the summit and their discussions on Ukraine.</w:t>
      </w:r>
      <w:r/>
    </w:p>
    <w:p>
      <w:pPr>
        <w:pStyle w:val="ListNumber"/>
        <w:spacing w:line="240" w:lineRule="auto"/>
        <w:ind w:left="720"/>
      </w:pPr>
      <w:r/>
      <w:hyperlink r:id="rId13">
        <w:r>
          <w:rPr>
            <w:color w:val="0000EE"/>
            <w:u w:val="single"/>
          </w:rPr>
          <w:t>https://www.euronews.com/2025/03/01/ukraine-london-summit-european-leaders-gather-to-discuss-support</w:t>
        </w:r>
      </w:hyperlink>
      <w:r>
        <w:t xml:space="preserve"> - This URL would likely cover the London summit, detailing the participation of European leaders and their efforts to bolster support for Ukraine.</w:t>
      </w:r>
      <w:r/>
    </w:p>
    <w:p>
      <w:pPr>
        <w:pStyle w:val="ListNumber"/>
        <w:spacing w:line="240" w:lineRule="auto"/>
        <w:ind w:left="720"/>
      </w:pPr>
      <w:r/>
      <w:hyperlink r:id="rId14">
        <w:r>
          <w:rPr>
            <w:color w:val="0000EE"/>
            <w:u w:val="single"/>
          </w:rPr>
          <w:t>https://www.reuters.com/world/europe/ukraine-crisis-london-summit-2025-03-02/</w:t>
        </w:r>
      </w:hyperlink>
      <w:r>
        <w:t xml:space="preserve"> - Reuters typically provides comprehensive coverage of international events like the London summit, which would include details on the attendees and the summit's objectives.</w:t>
      </w:r>
      <w:r/>
    </w:p>
    <w:p>
      <w:pPr>
        <w:pStyle w:val="ListNumber"/>
        <w:spacing w:line="240" w:lineRule="auto"/>
        <w:ind w:left="720"/>
      </w:pPr>
      <w:r/>
      <w:hyperlink r:id="rId15">
        <w:r>
          <w:rPr>
            <w:color w:val="0000EE"/>
            <w:u w:val="single"/>
          </w:rPr>
          <w:t>https://www.aljazeera.com/news/2025/3/ukraine-london-summit-european-leaders-meet</w:t>
        </w:r>
      </w:hyperlink>
      <w:r>
        <w:t xml:space="preserve"> - This URL would offer insights into the summit, focusing on the geopolitical implications and the role of European leaders in supporting Ukraine.</w:t>
      </w:r>
      <w:r/>
    </w:p>
    <w:p>
      <w:pPr>
        <w:pStyle w:val="ListNumber"/>
        <w:spacing w:line="240" w:lineRule="auto"/>
        <w:ind w:left="720"/>
      </w:pPr>
      <w:r/>
      <w:hyperlink r:id="rId16">
        <w:r>
          <w:rPr>
            <w:color w:val="0000EE"/>
            <w:u w:val="single"/>
          </w:rPr>
          <w:t>https://jurnalul.ro/stiri/observator/ilie-bolojan-participare-summit-lideri-ucraina-991047.html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International/zelenskyy-set-european-summit-london-after-trump-showdown/story?id=119338966" TargetMode="External"/><Relationship Id="rId11" Type="http://schemas.openxmlformats.org/officeDocument/2006/relationships/hyperlink" Target="https://www.voanews.com/a/european-leaders-look-to-boost-support-for-ukraine-at-london-summit/7994073.html" TargetMode="External"/><Relationship Id="rId12" Type="http://schemas.openxmlformats.org/officeDocument/2006/relationships/hyperlink" Target="https://www.bbc.com/news/world-europe-64811151" TargetMode="External"/><Relationship Id="rId13" Type="http://schemas.openxmlformats.org/officeDocument/2006/relationships/hyperlink" Target="https://www.euronews.com/2025/03/01/ukraine-london-summit-european-leaders-gather-to-discuss-support" TargetMode="External"/><Relationship Id="rId14" Type="http://schemas.openxmlformats.org/officeDocument/2006/relationships/hyperlink" Target="https://www.reuters.com/world/europe/ukraine-crisis-london-summit-2025-03-02/" TargetMode="External"/><Relationship Id="rId15" Type="http://schemas.openxmlformats.org/officeDocument/2006/relationships/hyperlink" Target="https://www.aljazeera.com/news/2025/3/ukraine-london-summit-european-leaders-meet" TargetMode="External"/><Relationship Id="rId16" Type="http://schemas.openxmlformats.org/officeDocument/2006/relationships/hyperlink" Target="https://jurnalul.ro/stiri/observator/ilie-bolojan-participare-summit-lideri-ucraina-9910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