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Verusen enhances partnership with ATS for supply chain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Verusen, a company specialising in AI-driven supply chain optimisation, has announced an expansion of its strategic partnership with Advanced Technology Services, Inc. (ATS). This collaboration is set to leverage Verusen's AI platform alongside ATS's expertise in industrial maintenance, aiming to provide effective solutions for manufacturers dealing with Maintenance, Repair, and Operations (MRO) supply chain challenges.</w:t>
      </w:r>
      <w:r/>
    </w:p>
    <w:p>
      <w:r/>
      <w:r>
        <w:t>This strategic alliance builds on an earlier agreement that positioned ATS as a partner for Verusen’s AI platform in North America. The partnership is designed to enhance manufacturers’ capabilities in demand forecasting and inventory management, providing a dual approach of technological innovation paired with industry-specific knowledge.</w:t>
      </w:r>
      <w:r/>
    </w:p>
    <w:p>
      <w:r/>
      <w:r>
        <w:t>The partnership's efficacy was demonstrated through a recent case study with a joint customer in the tire and rubber sector, which achieved over $10 million in cost reductions attributed to improved MRO inventory practices at its North American plants.</w:t>
      </w:r>
      <w:r/>
    </w:p>
    <w:p>
      <w:r/>
      <w:r>
        <w:t>Key components underpinning this collaboration include: - The management of supplier tail-spend to secure better pricing and lead times with strategic suppliers. - Enhanced inventory visibility through AI-driven tracking systems, enabling real-time monitoring of stock levels. - Predictive maintenance strategies aided by data analytics, helping to anticipate equipment failures and streamline parts procurement.</w:t>
      </w:r>
      <w:r/>
    </w:p>
    <w:p>
      <w:r/>
      <w:r>
        <w:t>ATS's CEO, Jeff Owens, highlighted the importance of innovation in delivering value to customers, stating, “We’re constantly seeking innovative ways to enhance our solutions and drive greater value for our customers, with technology as a central focus. Partnering with Verusen strengthens our ability to do this.”</w:t>
      </w:r>
      <w:r/>
    </w:p>
    <w:p>
      <w:r/>
      <w:r>
        <w:t>Scott Matthews, CEO of Verusen, echoed this sentiment, remarking that the partnership is transformational, enabling their platforms to deliver substantial value across diverse industries. He expressed a shared commitment to advancing a data-driven future in MRO supply chain optimisation.</w:t>
      </w:r>
      <w:r/>
    </w:p>
    <w:p>
      <w:r/>
      <w:r>
        <w:t>Verusen employs advanced AI and data science to tackle MRO challenges, providing insights that help manufacturing businesses maintain operational continuity while minimising downtime. The company has gained recognition on the Inc. 5000 list of fast-growing private companies, as well as accolades as one of Georgia’s top innovative technology firms.</w:t>
      </w:r>
      <w:r/>
    </w:p>
    <w:p>
      <w:r/>
      <w:r>
        <w:t>Conversely, ATS, founded in 1985, has nearly four decades of experience as a key player in the industrial maintenance sector, supporting over 1,400 manufacturing sites with an emphasis on enhancing productivity and reliability through innovative processes and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https://www.prnewswire.com/news-releases/advanced-technology-services-ats-partners-with-verusen-to-drive-greater-operational-efficiencies--cost-savings-in-mro-asset-management-302384342.html</w:t>
        </w:r>
      </w:hyperlink>
      <w:r>
        <w:t xml:space="preserve"> - This URL supports the claim of Advanced Technology Services partnering with Verusen to enhance operational efficiencies and cost savings in MRO asset management, leveraging AI and industrial maintenance expertise.</w:t>
      </w:r>
      <w:r/>
    </w:p>
    <w:p>
      <w:pPr>
        <w:pStyle w:val="ListNumber"/>
        <w:spacing w:line="240" w:lineRule="auto"/>
        <w:ind w:left="720"/>
      </w:pPr>
      <w:r/>
      <w:hyperlink r:id="rId11">
        <w:r>
          <w:rPr>
            <w:color w:val="0000EE"/>
            <w:u w:val="single"/>
          </w:rPr>
          <w:t>https://www.globenewswire.com/news-release/2025/03/27/3050488/0/en/Verusen-and-Advanced-Technology-Services-ATS-Expand-Partnership-Companies-leverage-expertise-in-MRO-Supply-Chain-optimization-technology-to-drive-a-more-efficient-data-driven-futur.html</w:t>
        </w:r>
      </w:hyperlink>
      <w:r>
        <w:t xml:space="preserve"> - This URL corroborates the expansion of the strategic partnership between Verusen and ATS, highlighting their efforts in MRO supply chain optimization and the significant cost savings achieved by a joint client.</w:t>
      </w:r>
      <w:r/>
    </w:p>
    <w:p>
      <w:pPr>
        <w:pStyle w:val="ListNumber"/>
        <w:spacing w:line="240" w:lineRule="auto"/>
        <w:ind w:left="720"/>
      </w:pPr>
      <w:r/>
      <w:hyperlink r:id="rId12">
        <w:r>
          <w:rPr>
            <w:color w:val="0000EE"/>
            <w:u w:val="single"/>
          </w:rPr>
          <w:t>https://www.globenewswire.com/search/tag/manufacturing</w:t>
        </w:r>
      </w:hyperlink>
      <w:r>
        <w:t xml:space="preserve"> - This URL provides access to a broader context of manufacturing industry news, including updates on Verusen and ATS’s partnership in optimizing MRO supply chains.</w:t>
      </w:r>
      <w:r/>
    </w:p>
    <w:p>
      <w:pPr>
        <w:pStyle w:val="ListNumber"/>
        <w:spacing w:line="240" w:lineRule="auto"/>
        <w:ind w:left="720"/>
      </w:pPr>
      <w:r/>
      <w:hyperlink r:id="rId13">
        <w:r>
          <w:rPr>
            <w:color w:val="0000EE"/>
            <w:u w:val="single"/>
          </w:rPr>
          <w:t>https://verusen.com</w:t>
        </w:r>
      </w:hyperlink>
      <w:r>
        <w:t xml:space="preserve"> - This URL offers detailed information about Verusen’s AI-driven MRO supply chain optimization solutions, its recognition as an innovative technology company, and its goals in improving manufacturing operations.</w:t>
      </w:r>
      <w:r/>
    </w:p>
    <w:p>
      <w:pPr>
        <w:pStyle w:val="ListNumber"/>
        <w:spacing w:line="240" w:lineRule="auto"/>
        <w:ind w:left="720"/>
      </w:pPr>
      <w:r/>
      <w:hyperlink r:id="rId14">
        <w:r>
          <w:rPr>
            <w:color w:val="0000EE"/>
            <w:u w:val="single"/>
          </w:rPr>
          <w:t>https://www.advancedtech.com</w:t>
        </w:r>
      </w:hyperlink>
      <w:r>
        <w:t xml:space="preserve"> - This URL provides insights into Advanced Technology Services' expertise in industrial maintenance and its commitment to enhancing manufacturing productivity and reliability through innovative technologies.</w:t>
      </w:r>
      <w:r/>
    </w:p>
    <w:p>
      <w:pPr>
        <w:pStyle w:val="ListNumber"/>
        <w:spacing w:line="240" w:lineRule="auto"/>
        <w:ind w:left="720"/>
      </w:pPr>
      <w:r/>
      <w:hyperlink r:id="rId15">
        <w:r>
          <w:rPr>
            <w:color w:val="0000EE"/>
            <w:u w:val="single"/>
          </w:rPr>
          <w:t>https://www.globenewswire.com/search/tag/supply-chain</w:t>
        </w:r>
      </w:hyperlink>
      <w:r>
        <w:t xml:space="preserve"> - This URL offers a collection of news related to supply chain optimization, which is relevant to understanding the broader context of Verusen and ATS’s collaboration in this area.</w:t>
      </w:r>
      <w:r/>
    </w:p>
    <w:p>
      <w:pPr>
        <w:pStyle w:val="ListNumber"/>
        <w:spacing w:line="240" w:lineRule="auto"/>
        <w:ind w:left="720"/>
      </w:pPr>
      <w:r/>
      <w:hyperlink r:id="rId11">
        <w:r>
          <w:rPr>
            <w:color w:val="0000EE"/>
            <w:u w:val="single"/>
          </w:rPr>
          <w:t>https://www.globenewswire.com/news-release/2025/03/27/3050488/0/en/Verusen-and-Advanced-Technology-Services-ATS-Expand-Partnership-Companies-leverage-expertise-in-MRO-Supply-Chain-optimization-technology-to-drive-a-more-efficient-data-driven-futur.html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dvanced-technology-services-ats-partners-with-verusen-to-drive-greater-operational-efficiencies--cost-savings-in-mro-asset-management-302384342.html" TargetMode="External"/><Relationship Id="rId11" Type="http://schemas.openxmlformats.org/officeDocument/2006/relationships/hyperlink" Target="https://www.globenewswire.com/news-release/2025/03/27/3050488/0/en/Verusen-and-Advanced-Technology-Services-ATS-Expand-Partnership-Companies-leverage-expertise-in-MRO-Supply-Chain-optimization-technology-to-drive-a-more-efficient-data-driven-futur.html" TargetMode="External"/><Relationship Id="rId12" Type="http://schemas.openxmlformats.org/officeDocument/2006/relationships/hyperlink" Target="https://www.globenewswire.com/search/tag/manufacturing" TargetMode="External"/><Relationship Id="rId13" Type="http://schemas.openxmlformats.org/officeDocument/2006/relationships/hyperlink" Target="https://verusen.com" TargetMode="External"/><Relationship Id="rId14" Type="http://schemas.openxmlformats.org/officeDocument/2006/relationships/hyperlink" Target="https://www.advancedtech.com" TargetMode="External"/><Relationship Id="rId15" Type="http://schemas.openxmlformats.org/officeDocument/2006/relationships/hyperlink" Target="https://www.globenewswire.com/search/tag/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