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expands drone delivery to 3 million more homes across five US 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Walmart is positioning itself at the forefront of retail innovation with an ambitious expansion of its drone delivery service, projecting to reach approximately 3 million additional households. This strategic move, in partnership with Wing, sees the service set to launch at 100 new locations across five metropolitan areas: Atlanta, Charlotte, Houston, Orlando, and Tampa, in addition to existing sites in Dallas and Northwest Arkansas. </w:t>
      </w:r>
      <w:r/>
    </w:p>
    <w:p>
      <w:r/>
      <w:r>
        <w:t>Having initiated commercial drone deliveries in 2021, Walmart has since performed over 150,000 successful deliveries, with an average completion time of about 20 minutes, underscoring the fast-paced nature of this service. Greg Cathey, Walmart’s Senior Vice President of Transformation and Innovation, emphasised the importance of drones in shaping the future of retail. He stated that they represent a "sustainable and suitable solution" for delivering goods swiftly to customers, with rising demands prompting this significant expansion.</w:t>
      </w:r>
      <w:r/>
    </w:p>
    <w:p>
      <w:r/>
      <w:r>
        <w:t>Interestingly, since its inception in 2020, Walmart has transitioned through various partnerships, recently ending its collaboration with DroneUp while continuing to work with Wing and Zipline. Cathey highlighted that the most frequented items delivered via drone are urgent necessities—think baby wipes, pet food, and medical supplies—with popular choices also including fruit and ice cream. Wing's current drones can manage deliveries weighing around 2.5 pounds, but the company is developing an enhanced model that could double this capacity.</w:t>
      </w:r>
      <w:r/>
    </w:p>
    <w:p>
      <w:r/>
      <w:r>
        <w:t>Scott Benedict, a retail consultant and former buyer for Walmart, noted that while drone delivery may not emerge as the most profitable fulfilment method, it serves a vital role in fostering speed and enhancing customer relationships. He described the service as a complementary last-mile delivery option, perfect for swift retrieval of essentials rather than a complete replacement of traditional delivery methods.</w:t>
      </w:r>
      <w:r/>
    </w:p>
    <w:p>
      <w:r/>
      <w:r>
        <w:t xml:space="preserve">Cities in the Sun Belt have been selected for this rollout not only for their favourable weather conditions but also because they encompass suburban layouts conducive to drone operations. Wing CEO Adam Woodworth explained that a tailored approach to setup in Texas has ensured operational effectiveness, allowing for easy replication in other urban centres. </w:t>
      </w:r>
      <w:r/>
    </w:p>
    <w:p>
      <w:r/>
      <w:r>
        <w:t>Walmart's ongoing engagement with local governments plays a crucial role in the rollout strategy, given that regulations can impede the establishment of drone hubs. Cathey remarked on the necessity for a supportive local regulatory environment to facilitate this innovative delivery method.</w:t>
      </w:r>
      <w:r/>
    </w:p>
    <w:p>
      <w:r/>
      <w:r>
        <w:t>As Walmart continues its multifaceted technological advancements—including strides in artificial intelligence and automated delivery solutions—its drone service exemplifies a forward-thinking approach to meet modern customer needs quickly and efficiently. This expansion appears not only as an operational enhancement but also as a reflection of the evolving retail landscape, where flexibility and immediacy are paramount.</w:t>
      </w:r>
      <w:r/>
    </w:p>
    <w:p>
      <w:r/>
      <w:r>
        <w:t>In a rapidly changing marketplace, Walmart's drone delivery service not only caters to the increasing consumer demand for faster delivery but also stands as a testament to the retail giant's commitment to sustainability and innovation. The company's proactive measures indicate a seamless integration of technology into everyday transactions, paving the way for a transformative shopping experience.</w:t>
      </w:r>
      <w:r/>
    </w:p>
    <w:p>
      <w:pPr>
        <w:pBdr>
          <w:bottom w:val="single" w:sz="6" w:space="1" w:color="auto"/>
        </w:pBdr>
      </w:pPr>
      <w:r/>
    </w:p>
    <w:p>
      <w:r/>
      <w:r>
        <w:rPr>
          <w:b/>
        </w:rPr>
        <w:t>Reference Map</w:t>
      </w:r>
      <w:r>
        <w:t>1. Walmart's expansion of drone delivery services and operational statistics. 2. The significance of partnership with Wing and the technology behind drone deliveries. 3. Insights from industry experts on the evolving role of drone delivery in retail. 4. Regulatory considerations and selection of urban areas for drone services. 5. Ongoing advancements in technology at Walmart, including AI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https://www.modernretail.co/technology/the-demand-is-there-why-walmart-is-scaling-up-drone-delivery-to-reach-millions-more-people/?utm_campaign=modernretaildis&amp;utm_medium=rss&amp;utm_source=general-rss</w:t>
        </w:r>
      </w:hyperlink>
      <w:r>
        <w:t xml:space="preserve"> - Please view link - unable to able to access data</w:t>
      </w:r>
      <w:r/>
    </w:p>
    <w:p>
      <w:pPr>
        <w:pStyle w:val="ListNumber"/>
        <w:spacing w:line="240" w:lineRule="auto"/>
        <w:ind w:left="720"/>
      </w:pPr>
      <w:r/>
      <w:hyperlink r:id="rId10">
        <w:r>
          <w:rPr>
            <w:color w:val="0000EE"/>
            <w:u w:val="single"/>
          </w:rPr>
          <w:t>https://www.modernretail.co/technology/the-demand-is-there-why-walmart-is-scaling-up-drone-delivery-to-reach-millions-more-people/?utm_campaign=modernretaildis&amp;utm_medium=rss&amp;utm_source=general-rss</w:t>
        </w:r>
      </w:hyperlink>
      <w:r>
        <w:t xml:space="preserve"> - Walmart is expanding its drone delivery services to reach approximately 3 million more households. The company plans to partner with Wing to offer drone deliveries at 100 additional stores in five new areas: Atlanta, Charlotte, Houston, Orlando, and Tampa, in addition to existing locations in Dallas and Northwest Arkansas. Since 2021, Walmart has completed over 150,000 drone deliveries, with an average delivery time of 20 minutes and a four-minute average flight time. The most popular items ordered for drone delivery include fruit, eggs, ice cream, and pet food. Walmart's current partners are Wing and Zipline, having ended its partnership with DroneUp last year. The company views drones as a critical part of the future of retail, offering a sustainable and efficient solution for delivering goods to customers faster than traditional methods.</w:t>
      </w:r>
      <w:r/>
    </w:p>
    <w:p>
      <w:pPr>
        <w:pStyle w:val="ListNumber"/>
        <w:spacing w:line="240" w:lineRule="auto"/>
        <w:ind w:left="720"/>
      </w:pPr>
      <w:r/>
      <w:hyperlink r:id="rId11">
        <w:r>
          <w:rPr>
            <w:color w:val="0000EE"/>
            <w:u w:val="single"/>
          </w:rPr>
          <w:t>https://corporate.walmart.com/news/2023/08/24/walmart-and-wing-team-up-to-provide-the-convenience-of-drone-delivery/</w:t>
        </w:r>
      </w:hyperlink>
      <w:r>
        <w:t xml:space="preserve"> - Walmart has partnered with Wing, an on-demand drone delivery provider powered by Alphabet, to expand its drone delivery services. The collaboration will begin with two stores in the Dallas metro area, enabling Walmart to reach an additional 60,000 homes. Customers can order items like frozen treats, household essentials, and over-the-counter medicines, with deliveries expected to arrive in under 30 minutes. This partnership aligns with Walmart's commitment to finding innovative and eco-friendly last-mile delivery solutions to meet customer needs.</w:t>
      </w:r>
      <w:r/>
    </w:p>
    <w:p>
      <w:pPr>
        <w:pStyle w:val="ListNumber"/>
        <w:spacing w:line="240" w:lineRule="auto"/>
        <w:ind w:left="720"/>
      </w:pPr>
      <w:r/>
      <w:hyperlink r:id="rId12">
        <w:r>
          <w:rPr>
            <w:color w:val="0000EE"/>
            <w:u w:val="single"/>
          </w:rPr>
          <w:t>https://www.axios.com/local/dallas/2023/08/25/walmart-wing-drone-deliveries-dallas</w:t>
        </w:r>
      </w:hyperlink>
      <w:r>
        <w:t xml:space="preserve"> - Walmart is expanding its drone delivery service in the Dallas area by partnering with Wing, a delivery provider powered by Alphabet, Google's parent company. The service will commence next month at Walmart's Frisco location on Preston Road. This initiative aims to offer a cheaper, faster, and environmentally friendly alternative to human delivery drivers, with drone deliveries available six days a week within a six-mile radius of the participating stores. Walmart already operates drone deliveries at 11 locations in Dallas through a partnership with DroneUp. The new collaboration with Wing will enable Walmart to reach 60,000 homes from the two new locations.</w:t>
      </w:r>
      <w:r/>
    </w:p>
    <w:p>
      <w:pPr>
        <w:pStyle w:val="ListNumber"/>
        <w:spacing w:line="240" w:lineRule="auto"/>
        <w:ind w:left="720"/>
      </w:pPr>
      <w:r/>
      <w:hyperlink r:id="rId13">
        <w:r>
          <w:rPr>
            <w:color w:val="0000EE"/>
            <w:u w:val="single"/>
          </w:rPr>
          <w:t>https://www.businesswire.com/news/home/20230105005929/en/Walmart-Now-Operates-Drone-Delivery-in-7-States-Completes-6000-Drone-Deliveries</w:t>
        </w:r>
      </w:hyperlink>
      <w:r>
        <w:t xml:space="preserve"> - Walmart's drone delivery program has expanded to 36 hubs across seven states, including Arizona, Arkansas, Florida, North Carolina, Texas, Utah, and Virginia. In 2022, the company completed over 6,000 deliveries, with the top five items being Great Value Cookies and Cream Ice Cream, 2lb Bag of Lemons, Freshness Guaranteed Hot Rotisserie Chicken, Red Bull 8.4 fl. oz, and Bounty Select-a-Size Paper Towels. Currently, 85% of items in a Walmart Neighborhood Market meet the 10 lb. weight and volume requirements for drone delivery.</w:t>
      </w:r>
      <w:r/>
    </w:p>
    <w:p>
      <w:pPr>
        <w:pStyle w:val="ListNumber"/>
        <w:spacing w:line="240" w:lineRule="auto"/>
        <w:ind w:left="720"/>
      </w:pPr>
      <w:r/>
      <w:hyperlink r:id="rId14">
        <w:r>
          <w:rPr>
            <w:color w:val="0000EE"/>
            <w:u w:val="single"/>
          </w:rPr>
          <w:t>https://apnews.com/article/f0034b74abb2bc8c5d8041a0bf2a14bc</w:t>
        </w:r>
      </w:hyperlink>
      <w:r>
        <w:t xml:space="preserve"> - Walmart is enhancing customer shopping experiences by expanding its use of artificial intelligence and drones. At the CES trade show in Las Vegas, the retailer announced plans to extend its drone delivery service to an additional 1.8 million households in the Dallas-Fort Worth area, building on its 20,000 drone deliveries across seven states. The company is also introducing a generative AI-powered search tool for iOS users to help find relevant products and an 'InHome Replenishment' service that uses AI to automatically restock favorite groceries. Additionally, Walmart is testing a beta platform for customers to create virtual outfits and receive feedback.</w:t>
      </w:r>
      <w:r/>
    </w:p>
    <w:p>
      <w:pPr>
        <w:pStyle w:val="ListNumber"/>
        <w:spacing w:line="240" w:lineRule="auto"/>
        <w:ind w:left="720"/>
      </w:pPr>
      <w:r/>
      <w:hyperlink r:id="rId15">
        <w:r>
          <w:rPr>
            <w:color w:val="0000EE"/>
            <w:u w:val="single"/>
          </w:rPr>
          <w:t>https://www.axios.com/2023/09/12/drone-groceries-delivery-walmart</w:t>
        </w:r>
      </w:hyperlink>
      <w:r>
        <w:t xml:space="preserve"> - In Bentonville, Walmart is testing drone deliveries with companies like DroneUp to earn Federal Aviation Administration approval for wider operational areas and fewer restrictions. With over 10,000 drone deliveries in the past two years, this service shows promise. During a test, the writer received their order within 30 minutes but noted a concern about ice cream potentially melting on hot days. Locals, like Sarah Saragusa, frequently use Zipline, another drone service tested by Walmart. Despite some challenges like substitutions, drone delivery offers a novel and exciting way to receive groceries, evoking a sense of joy similar to opening holiday presents.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dernretail.co/technology/the-demand-is-there-why-walmart-is-scaling-up-drone-delivery-to-reach-millions-more-people/?utm_campaign=modernretaildis&amp;utm_medium=rss&amp;utm_source=general-rss" TargetMode="External"/><Relationship Id="rId11" Type="http://schemas.openxmlformats.org/officeDocument/2006/relationships/hyperlink" Target="https://corporate.walmart.com/news/2023/08/24/walmart-and-wing-team-up-to-provide-the-convenience-of-drone-delivery/" TargetMode="External"/><Relationship Id="rId12" Type="http://schemas.openxmlformats.org/officeDocument/2006/relationships/hyperlink" Target="https://www.axios.com/local/dallas/2023/08/25/walmart-wing-drone-deliveries-dallas" TargetMode="External"/><Relationship Id="rId13" Type="http://schemas.openxmlformats.org/officeDocument/2006/relationships/hyperlink" Target="https://www.businesswire.com/news/home/20230105005929/en/Walmart-Now-Operates-Drone-Delivery-in-7-States-Completes-6000-Drone-Deliveries" TargetMode="External"/><Relationship Id="rId14" Type="http://schemas.openxmlformats.org/officeDocument/2006/relationships/hyperlink" Target="https://apnews.com/article/f0034b74abb2bc8c5d8041a0bf2a14bc" TargetMode="External"/><Relationship Id="rId15" Type="http://schemas.openxmlformats.org/officeDocument/2006/relationships/hyperlink" Target="https://www.axios.com/2023/09/12/drone-groceries-delivery-walm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