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Sentrycs technology enhances Rafael’s Drone Dome with real-time cyber over RF defence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Israel’s counter-drone company Sentrycs has announced a significant integration of its advanced Cyber over RF technology into Rafael Advanced Defense Systems’ established Drone Dome platform. This collaboration aims to enhance the Drone Dome’s sophisticated layered defence against increasingly complex unmanned aerial threats, delivering a new level of precision and situational awareness.</w:t>
      </w:r>
      <w:r/>
    </w:p>
    <w:p>
      <w:r/>
      <w:r>
        <w:t>Rafael’s Drone Dome is a comprehensive counter-uncrewed aerial system (C-UAS) already deployed at multiple global sites, including military installations and critical infrastructure hubs. The platform offers 360-degree, all-weather protection through a fusion of technologies, comprising advanced radar, SIGINT/RF sensors, electro-optical (EO) cameras, jamming capabilities, and a centralized command-and-control centre. This multi-layered architecture works to detect, identify, and neutralize hostile drones across various airspaces.</w:t>
      </w:r>
      <w:r/>
    </w:p>
    <w:p>
      <w:r/>
      <w:r>
        <w:t>The integration of Sentrycs’ Cyber over RF solution adds a sophisticated intelligence layer focused primarily on radio frequency (RF) communication protocols between drones and their operators. Unlike traditional counter-drone systems that rely heavily on layered and continuous detection phases, Sentrycs’ technology interacts directly with drone communication protocols from the moment a signal is detected. This real-time protocol-level analysis allows the system to immediately identify and track aerial threats, distinguishing between authorised and unauthorised drones with a high degree of accuracy.</w:t>
      </w:r>
      <w:r/>
    </w:p>
    <w:p>
      <w:r/>
      <w:r>
        <w:t>Critically, this approach reduces false alarm rates—a common challenge in complex environments where multiple drones and aerial systems may operate simultaneously. The system not only identifies the drone’s communication frequency but also estimates the location of both the drone and its operator. This dual localization capability enables rapid and targeted responses, particularly valuable in scenarios involving coordinated drone activity.</w:t>
      </w:r>
      <w:r/>
    </w:p>
    <w:p>
      <w:r/>
      <w:r>
        <w:t>Sentrycs’ technology is unique in that it does not depend on preloaded signal libraries. This dynamic signal analysis allows the system to respond adeptly to newly modified or emerging drone platforms, offering adaptability against frequency-hopping and other evasive communication methods often employed by hostile UAVs.</w:t>
      </w:r>
      <w:r/>
    </w:p>
    <w:p>
      <w:r/>
      <w:r>
        <w:t>Once a hostile drone is identified, the integrated system can assume control over it without resorting to jamming or kinetic methods. This ‘soft kill’ technique guides the drone to a predefined safe landing zone, ensuring threat neutralisation without disrupting authorised UAV operations or interfering with other critical communication systems nearby. Such precision mitigates collateral effects often associated with more aggressive countermeasures.</w:t>
      </w:r>
      <w:r/>
    </w:p>
    <w:p>
      <w:r/>
      <w:r>
        <w:t>The combined capabilities of Rafael’s Drone Dome and Sentrycs’ Cyber over RF solution represent a significant advancement in counter-drone technology, meeting the growing demands of modern aerial threat environments. The complementary strengths—Rafael’s sensor fusion and comprehensive defensive coverage combined with Sentrycs’ protocol-level intelligence and communication analysis—provide a holistic and precise defence posture.</w:t>
      </w:r>
      <w:r/>
    </w:p>
    <w:p>
      <w:r/>
      <w:r>
        <w:t>According to a statement from Meir Avidan, Vice President of Business Development and Strategic Partnerships at Sentrycs, the partnership enhances “precision, safety, and operational effectiveness against evolving drone threats,” reflecting a commitment to smarter, more secure airspace management.</w:t>
      </w:r>
      <w:r/>
    </w:p>
    <w:p>
      <w:r/>
      <w:r>
        <w:t>This integration underscores the evolving nature of aerial threats and the corresponding need for counter-drone systems that are not only reactive but also intelligently proactive. It offers critical infrastructure operators, military forces, and law enforcement agencies a powerful tool to mitigate drone threats swiftly and reliably, ensuring operational continuity and airspace safety.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https://investorempires.com/sentrycs-to-integrate-extra-layer-into-rafaels-drone-dome/?utm_source=rss&amp;utm_medium=rss&amp;utm_campaign=sentrycs-to-integrate-extra-layer-into-rafaels-drone-dome</w:t>
        </w:r>
      </w:hyperlink>
      <w:r>
        <w:t xml:space="preserve"> - Please view link - unable to able to access data</w:t>
      </w:r>
      <w:r/>
    </w:p>
    <w:p>
      <w:pPr>
        <w:pStyle w:val="ListNumber"/>
        <w:spacing w:line="240" w:lineRule="auto"/>
        <w:ind w:left="720"/>
      </w:pPr>
      <w:r/>
      <w:hyperlink r:id="rId11">
        <w:r>
          <w:rPr>
            <w:color w:val="0000EE"/>
            <w:u w:val="single"/>
          </w:rPr>
          <w:t>https://www.edrmagazine.eu/sentrycs-cyber-over-rf-technology-integrated-into-rafaels-combat-proven-drone-dome-system</w:t>
        </w:r>
      </w:hyperlink>
      <w:r>
        <w:t xml:space="preserve"> - Sentrycs, a global leader in Protocol Manipulation-based counter-drone technology, has integrated its Cyber over RF solution into Rafael's Drone Dome system. This collaboration enhances Drone Dome's capabilities by enabling it to distinguish between authorized and unauthorized drones, reduce false alarms, and identify both the drone's location and that of its operator. The integration also allows for real-time identification of communication frequencies, which is particularly valuable against frequency-hopping threats. Unlike conventional counter-UAS solutions, Sentrycs' approach interacts directly with a drone's communication protocols, enabling immediate identification and tracking upon signal detection. This methodology transforms detection from a separate stage into an integrated component of the response process. By analyzing the protocol-level communication between drone and operator, the system offers advanced situational awareness, including operator location estimation—capabilities essential in complex, dynamic threat environments. With no dependency on preloaded signal libraries, the system can dynamically analyze and respond to new or modified drone platforms, while ensuring that only unauthorized threats are engaged. Once a hostile drone is identified, the system seamlessly assumes control, guiding it to a pre-defined landing zone without the need for jamming or kinetic engagement. This protocol-based intervention ensures precise, lawful, and interference-free mitigation, allowing Drone Dome operators to neutralize threats without disrupting nearby communications, critical systems, or authorized aerial activity.</w:t>
      </w:r>
      <w:r/>
    </w:p>
    <w:p>
      <w:pPr>
        <w:pStyle w:val="ListNumber"/>
        <w:spacing w:line="240" w:lineRule="auto"/>
        <w:ind w:left="720"/>
      </w:pPr>
      <w:r/>
      <w:hyperlink r:id="rId12">
        <w:r>
          <w:rPr>
            <w:color w:val="0000EE"/>
            <w:u w:val="single"/>
          </w:rPr>
          <w:t>https://www.suasnews.com/2025/07/sentrycs-cyber-over-rf-technology-integrated-into-rafaels-combat-proven-drone-dome-system/</w:t>
        </w:r>
      </w:hyperlink>
      <w:r>
        <w:t xml:space="preserve"> - Sentrycs, a global leader in Protocol Manipulation-based counter-drone technology, has integrated its advanced Cyber over RF solution into Rafael's Drone Dome system. This integration adds a critical layer of intelligence to Drone Dome's defense architecture, enabling the system to distinguish between authorized and unauthorized drones, reduce false alarms, pinpoint both the drone's location and that of its operator, and identify in real time the communication frequencies being used—particularly valuable against frequency-hopping threats. By incorporating this technology, Drone Dome now delivers faster, more accurate threat detection and mitigation, while maintaining operational safety for friendly UAVs and avoiding unnecessary interference with nearby systems. Unlike conventional C-UAS solutions that rely on layered and sequential detection processes, Sentrycs' approach interacts directly with a drone's communication protocols, enabling immediate identification and tracking as soon as a signal is detected. This transforms detection from a separate stage into an integrated component of the response process. By analyzing the protocol-level communication between drone and operator, the system offers advanced situational awareness, including operator location estimation—capabilities essential in complex, dynamic threat environments. With no dependency on preloaded signal libraries, the system can dynamically analyze and respond to new or modified drone platforms, while ensuring that only unauthorized threats are engaged. Once a hostile drone is identified, the system seamlessly assumes control, guiding it to a pre-defined landing zone without the need for jamming or kinetic engagement. This protocol-based intervention ensures precise, lawful, and interference-free mitigation, allowing Drone Dome operators to neutralize threats without disrupting nearby communications, critical systems, or authorized aerial activity.</w:t>
      </w:r>
      <w:r/>
    </w:p>
    <w:p>
      <w:pPr>
        <w:pStyle w:val="ListNumber"/>
        <w:spacing w:line="240" w:lineRule="auto"/>
        <w:ind w:left="720"/>
      </w:pPr>
      <w:r/>
      <w:hyperlink r:id="rId13">
        <w:r>
          <w:rPr>
            <w:color w:val="0000EE"/>
            <w:u w:val="single"/>
          </w:rPr>
          <w:t>https://en.globes.co.il/en/article-sentrycs-to-integrate-extra-layer-into-rafaels-drone-ome-1001514867</w:t>
        </w:r>
      </w:hyperlink>
      <w:r>
        <w:t xml:space="preserve"> - Sentrycs, an Israeli counter-drone solutions company, has announced the integration of its technology into Rafael Advanced Defense Systems' Drone Dome system. This smart and modular system is based on three necessary layers for effective countermeasures against drone and UAV threats: detection, identification, and neutralization of the threat. The system incorporates advanced radar and enables the combination of various types of sensors: an electro-optical camera, advanced detection capabilities, and the neutralization of the threat by means of 'soft kill' of all types of drones and UAVs in a defined area. The added value that Sentrycs, which specializes in the field of RF (radio frequency), will bring to the Drone Dome system is an intelligence layer, which will allow the system to quickly distinguish between authorized and unauthorized drones, reduce false alarms, improve the identification of communication frequencies, the location of the drone and its operator. Identifying the operator is significant because, in this way, it is possible to neutralize extensive activity more quickly. Unlike conventional drone defense solutions that rely on layered and continuous detection processes, Sentrycs' aim is to interact with the drone's communication protocols, making it possible to identify and track immediately upon signal detection. Analyzing communication at the protocol level between the operator and the vehicle enables extensive situational awareness of the threat.</w:t>
      </w:r>
      <w:r/>
    </w:p>
    <w:p>
      <w:pPr>
        <w:pStyle w:val="ListNumber"/>
        <w:spacing w:line="240" w:lineRule="auto"/>
        <w:ind w:left="720"/>
      </w:pPr>
      <w:r/>
      <w:hyperlink r:id="rId14">
        <w:r>
          <w:rPr>
            <w:color w:val="0000EE"/>
            <w:u w:val="single"/>
          </w:rPr>
          <w:t>https://news.defcros.com/sentrycs-cyber-over-rf-technology/</w:t>
        </w:r>
      </w:hyperlink>
      <w:r>
        <w:t xml:space="preserve"> - On July 1, 2025, Sentrycs, a prominent force in Protocol Manipulation-based counter-drone solutions, announced the integration of its innovative Cyber over RF technology into Rafael Advanced Defense Systems' Drone Dome platform. This partnership aims to redefine the landscape of aerial threat mitigation through enhanced situational awareness and operational effectiveness. Rafael's Drone Dome is a sophisticated, end-to-end Counter-Unmanned Aerial System (C-UAS) already operational across various global arenas, including military installations and critical infrastructure. The system offers comprehensive 360-degree coverage and excels in all-weather environments by leveraging an array of advanced technologies, including radar, SIGINT/RF sensors, electro-optical (EO) sensors, and jamming systems. By integrating these systems into a centralized command and control (C2) center, Drone Dome can effectively identify, track, and neutralize unauthorized UAVs. The incorporation of Sentrycs' Cyber over RF technology significantly enhances the Drone Dome's capabilities. Key benefits of this integration include: Differentiation between Drones: The system can distinguish between authorized and hostile UAVs, minimizing false positives and operational confusion. Precise Threat Localization: It pinpoints the location of both the drone and its operator, essential for effective response strategies. Real-time Frequency Analysis: The solution addresses complex threats, including those that utilize frequency hopping, allowing for adaptive responses in dynamic environments. This leap forward positions Drone Dome to not only optimize threat detection but also to safeguard friendly UAV operations while minimizing interference with other systems in the vicinity.</w:t>
      </w:r>
      <w:r/>
    </w:p>
    <w:p>
      <w:pPr>
        <w:pStyle w:val="ListNumber"/>
        <w:spacing w:line="240" w:lineRule="auto"/>
        <w:ind w:left="720"/>
      </w:pPr>
      <w:r/>
      <w:hyperlink r:id="rId15">
        <w:r>
          <w:rPr>
            <w:color w:val="0000EE"/>
            <w:u w:val="single"/>
          </w:rPr>
          <w:t>https://www.securityinfowatch.com/perimeter-security/robotics/anti-drone-technologies/press-release/55300662/sentrycs-sentrycs-announces-cyber-over-rf-integration-with-rafael-drone-dome</w:t>
        </w:r>
      </w:hyperlink>
      <w:r>
        <w:t xml:space="preserve"> - Sentrycs announced today the integration of its Cyber over RF solution into Rafael's Drone Dome system. Delivering 360-degree, all-weather protection against hostile drones, Rafael's Drone Dome combines radar, SIGINT/RF sensors, EO sensors, jamming systems, and a centralized C2 center to detect, track, and intercept aerial threats. The integration of Sentrycs' Cyber over RF solution adds a layer of intelligence to Drone Dome's defense architecture, enabling the system to distinguish between authorized and unauthorized drones, reduce false alarms, pinpoint both the drone's location and that of its operator, and identify in real time the communication frequencies being used—particularly valuable against frequency-hopping threats. "We are honored to cooperate with Rafael and to have our Cyber over RF technology integrated into the Drone Dome system," said Meir Avidan, VP of Business Development and Strategic Partnerships at Sentrycs. "This collaboration offers unmatched precision, safety, and operational effectiveness against evolving drone threats. Sentrycs continues to advance its mission of enabling smarter, more secure airspace management through intelligent, non-disruptive counter-drone solutions."</w:t>
      </w:r>
      <w:r/>
    </w:p>
    <w:p>
      <w:pPr>
        <w:pStyle w:val="ListNumber"/>
        <w:spacing w:line="240" w:lineRule="auto"/>
        <w:ind w:left="720"/>
      </w:pPr>
      <w:r/>
      <w:hyperlink r:id="rId16">
        <w:r>
          <w:rPr>
            <w:color w:val="0000EE"/>
            <w:u w:val="single"/>
          </w:rPr>
          <w:t>https://www.airforce-technology.com/news/rafael-partners-sentrycs-to-boost-drone-dome/</w:t>
        </w:r>
      </w:hyperlink>
      <w:r>
        <w:t xml:space="preserve"> - Rafael Advanced Defense Systems has partnered with Sentrycs, a provider of counter-drone technology, to integrate its Drone Dome system with the latter's Cyber over RF technology. The Drone Dome is a counter-uncrewed aerial system (C-UAS) that provides 360-degree protection against hostile drones. Rafael showcased the system at the inaugural DSEI Japan event in November 2019. The addition of Sentrycs' technology to the Drone Dome system enhances its capability to discern between authorised and unauthorised drones and decrease false alarms. It allows the system to estimate the location of both the drone and its operator while identifying the communication frequencies in use. This advanced situational awareness is particularly effective against drones that employ frequency-hopping techniques and in complex threat environments, Sentrycs said. According to the company, its approach differs from traditional C-UAS methods by directly interacting with the drone's communication protocols, facilitating immediate identification and tracking upon signal detection. This integration streamlines the detection process as part of the immediate response. Sentrycs' solution operates independently of preloaded signal libraries, enabling it to dynamically address new or modified drone platforms while ensuring only unauthorised drones are targeted. Upon identifying a hostile drone, the Drone Dome can take control and safely land the drone without resorting to jamming or kinetic measures. This protocol-based intervention allows for precise and lawful mitigation, maintaining safety for authorised UAVs and minimising interference with surrounding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orempires.com/sentrycs-to-integrate-extra-layer-into-rafaels-drone-dome/?utm_source=rss&amp;utm_medium=rss&amp;utm_campaign=sentrycs-to-integrate-extra-layer-into-rafaels-drone-dome" TargetMode="External"/><Relationship Id="rId11" Type="http://schemas.openxmlformats.org/officeDocument/2006/relationships/hyperlink" Target="https://www.edrmagazine.eu/sentrycs-cyber-over-rf-technology-integrated-into-rafaels-combat-proven-drone-dome-system" TargetMode="External"/><Relationship Id="rId12" Type="http://schemas.openxmlformats.org/officeDocument/2006/relationships/hyperlink" Target="https://www.suasnews.com/2025/07/sentrycs-cyber-over-rf-technology-integrated-into-rafaels-combat-proven-drone-dome-system/" TargetMode="External"/><Relationship Id="rId13" Type="http://schemas.openxmlformats.org/officeDocument/2006/relationships/hyperlink" Target="https://en.globes.co.il/en/article-sentrycs-to-integrate-extra-layer-into-rafaels-drone-ome-1001514867" TargetMode="External"/><Relationship Id="rId14" Type="http://schemas.openxmlformats.org/officeDocument/2006/relationships/hyperlink" Target="https://news.defcros.com/sentrycs-cyber-over-rf-technology/" TargetMode="External"/><Relationship Id="rId15" Type="http://schemas.openxmlformats.org/officeDocument/2006/relationships/hyperlink" Target="https://www.securityinfowatch.com/perimeter-security/robotics/anti-drone-technologies/press-release/55300662/sentrycs-sentrycs-announces-cyber-over-rf-integration-with-rafael-drone-dome" TargetMode="External"/><Relationship Id="rId16" Type="http://schemas.openxmlformats.org/officeDocument/2006/relationships/hyperlink" Target="https://www.airforce-technology.com/news/rafael-partners-sentrycs-to-boost-drone-d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