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JAGGAER launches JAI to transform procurement with human-guided AI orchestrator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JAGGAER has taken a significant step forward in transforming enterprise procurement with the introduction of JAI, an intelligent human-guided AI orchestrator designed to enhance and revolutionise the Source-to-Pay journey. Pronounced “Jay,” JAI is more than just a digital assistant; it represents a foundational shift in how procurement technology supports users, acting as a trusted, insightful partner that learns and adapts with every decision.</w:t>
      </w:r>
      <w:r/>
    </w:p>
    <w:p>
      <w:r/>
      <w:r>
        <w:t>Integrated within the JAGGAER One platform, JAI evolves the capabilities of its predecessor, JAGGAER Assist, by embedding advanced large language models (LLMs) to deliver a conversational chatbot with sophisticated Q&amp;A functions, purchase order invoice anomaly detection, and generative AI-powered drafting and summarisation. These features are unified under a powerful orchestration layer that maintains a critical “Human in the Loop” framework, ensuring that AI-driven actions remain collaborative and guided by expert human oversight.</w:t>
      </w:r>
      <w:r/>
    </w:p>
    <w:p>
      <w:r/>
      <w:r>
        <w:t>Currently, customers can access JAI Assist, which streamlines procurement processes by providing contextual coaching, answering queries, guiding platform navigation, and initiating key tasks such as creating requests for proposals (RFPs) and evaluating suppliers. This early iteration aims to simplify daily procurement activities, offering an intuitive experience that reduces manual effort without compromising control.</w:t>
      </w:r>
      <w:r/>
    </w:p>
    <w:p>
      <w:r/>
      <w:r>
        <w:t>Looking ahead, JAGGAER’s roadmap envisions a phased rollout of increasingly autonomous capabilities. By 2025, JAI Copilot will deliver advanced contextual support by detecting outliers, suggesting actionable insights, and providing real-time guidance across sourcing, contracting, and supplier management domains. This feature promises to save procurement teams hours of manual analysis and improve decision-making agility. Following this, JAI Autopilot is expected to emerge as a no-code/low-code platform capable of autonomously managing complex procurement workflows, effectively elevating the strategic role of procurement professionals by relieving them from routine operational tasks.</w:t>
      </w:r>
      <w:r/>
    </w:p>
    <w:p>
      <w:r/>
      <w:r>
        <w:t>Jon Lawrence, Chief Product Officer at JAGGAER, described the launch not merely as adding a feature but as “activating the intelligence foundation” for the company’s future. He underscored that JAI aims to transform procurement into an intelligent system that continuously learns, adapts, and improves, thereby scaling expertise and accelerating outcomes across organisations.</w:t>
      </w:r>
      <w:r/>
    </w:p>
    <w:p>
      <w:r/>
      <w:r>
        <w:t>JAI’s approach stands out in the marketplace by moving beyond AI agents that simply execute predefined tasks such as purchase order matching or supplier outreach. Instead, it orchestrates these agents collaboratively with human users to pursue broader business objectives, coordinating across different functional domains like sourcing and category strategy to deliver comprehensive, outcome-driven procurement processes.</w:t>
      </w:r>
      <w:r/>
    </w:p>
    <w:p>
      <w:r/>
      <w:r>
        <w:t>At the REV2025 conference in Miami, JAGGAER further outlined its vision for JAI, describing it as “the conductor of an intelligent orchestra,” harmonising fragmented procurement workflows into one smooth, efficient flow. The company emphasised rapid iteration and close collaboration with customers through co-innovation programs, allowing JAI to evolve in response to real-world needs and challenges.</w:t>
      </w:r>
      <w:r/>
    </w:p>
    <w:p>
      <w:r/>
      <w:r>
        <w:t>In addition to enhancing AI-driven capabilities, JAGGAER has also introduced innovations such as the Guided Intake Experience, designed to simplify complex procurement tasks for non-expert users by guiding them through pre-negotiated supplier contracts with intuitive questioning. Complementary advancements in process orchestration enable the seamless management of contract approvals and purchase order generation through a unified interface that automates rule-based workflows, providing users with clarity and control throughout.</w:t>
      </w:r>
      <w:r/>
    </w:p>
    <w:p>
      <w:r/>
      <w:r>
        <w:t>JAGGAER’s commitment to responsible AI development is evidenced by its recent achievement of ISO/IEC 42001:2023 certification for its Artificial Intelligence Management System (AIMS). This certification, the first of its kind in the Source-to-Pay industry, affirms the company’s dedication to trustworthy, transparent, and accountable AI deployment, addressing the complex challenges of AI governance and risk mitigation. Gopinath Polavarapu, Chief Digital and AI Officer at JAGGAER, highlighted that this milestone reflects a belief that AI must be built on foundational principles of trust and ethics.</w:t>
      </w:r>
      <w:r/>
    </w:p>
    <w:p>
      <w:r/>
      <w:r>
        <w:t>As AI begins to reshape global commerce, JAGGAER’s strategic evolution with JAI signals a new era for procurement teams—one where technology acts as a genuine partner, enhancing human expertise and enabling smarter, faster, and more strategic procurement decisions. Customers are currently invited to participate in JAGGAER’s Early Access program, providing opportunities for collaborative input as this transformative platform continues to develop.</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https://www.tahawultech.com/news/today-were-not-launching-a-feature-were-activating-the-intelligence-foundation-for-our-future-jon-lawrence-jaggaer/</w:t>
        </w:r>
      </w:hyperlink>
      <w:r>
        <w:t xml:space="preserve"> - Please view link - unable to able to access data</w:t>
      </w:r>
      <w:r/>
    </w:p>
    <w:p>
      <w:pPr>
        <w:pStyle w:val="ListNumber"/>
        <w:spacing w:line="240" w:lineRule="auto"/>
        <w:ind w:left="720"/>
      </w:pPr>
      <w:r/>
      <w:hyperlink r:id="rId11">
        <w:r>
          <w:rPr>
            <w:color w:val="0000EE"/>
            <w:u w:val="single"/>
          </w:rPr>
          <w:t>https://www.jaggaer.com/press-release/jai-first-intelligent-ai-copilot-for-procurement-transformation</w:t>
        </w:r>
      </w:hyperlink>
      <w:r>
        <w:t xml:space="preserve"> - JAGGAER has introduced JAI, an intelligent human-guided AI orchestrator designed to revolutionise enterprise procurement. JAI, pronounced 'Jay', offers advanced guidance and navigation, serving as an insightful partner for procurement teams. Integrated within the JAGGAER One platform, JAI evolves from JAGGAER Assist, providing a conversational chatbot powered by large language models (LLMs). Key features include Q&amp;A capabilities, purchase order invoice anomaly detection, and generative AI drafting and summarisation, all with enhanced orchestration. This evolution aims to deliver intuitive and efficient end-user experiences across the platform, maintaining a crucial 'Human in the Loop' approach. Customers can begin using JAI Assist immediately, which streamlines procurement by answering questions, guiding navigation, and initiating tasks like RFP creation and supplier evaluation. Looking ahead into 2025, JAI Copilot will offer advanced contextual support, identifying outliers and suggesting actions, with real-time guidance across sourcing, contracting, and supplier management, saving hours of analysis. This will be followed by JAI Autopilot, a no-code/low-code agentic platform for autonomously managing complex procurement workflows, elevating strategic decision-making. This progression offers JAGGAER customers speed and scale they can trust. While previous releases delivered self-service help, knowledge retrieval, and the ability to trigger workflows using natural language, JAGGAER is taking AI capabilities a step further. Beginning this fall, JAI will offer full orchestration of intelligent features by developing agent orchestrators to handle tasks like forecasting, spend management, cash flow management, contract management, and RFx automation, into a unified, conversational, and outcome-driven experience. JAI is designed to revolutionise how users engage, decide, and deliver outcomes. Unlike previous AI agents that executed tasks such as PO matching and supplier outreach end-to-end, JAI can orchestrate those agents in copilot mode with its human users toward a business goal. JAI thus acts as a trusted digital advisor that coordinates across domain agents—be it sourcing, contracting, or category strategy. The JAGGAER AI roadmap envisions JAI evolving into an autopilot, enabling truly autonomous procurement through its ability to execute adaptive as well as deterministic workflows independently, while users act as high-level overseers and decision-makers. Jon Lawrence, Chief Product Officer at JAGGAER, stated, 'Today, we’re not launching a feature—we’re activating the intelligence foundation for JAGGAER’s future. This isn’t about adding AI to procurement. It’s about transforming procurement into an intelligent system—one that learns, adapts, and gets better with every decision. JAI is how we’ll scale expertise, accelerate outcomes, and unlock a new era of value for our customers.' Customers are invited to reach out to JAGGAER to be part of this revolution and join the Early Access program for co-innovation.</w:t>
      </w:r>
      <w:r/>
    </w:p>
    <w:p>
      <w:pPr>
        <w:pStyle w:val="ListNumber"/>
        <w:spacing w:line="240" w:lineRule="auto"/>
        <w:ind w:left="720"/>
      </w:pPr>
      <w:r/>
      <w:hyperlink r:id="rId12">
        <w:r>
          <w:rPr>
            <w:color w:val="0000EE"/>
            <w:u w:val="single"/>
          </w:rPr>
          <w:t>https://supplychaindigital.com/news/jaggaer-rev2025-ai-vision-unveiled-miami-summit</w:t>
        </w:r>
      </w:hyperlink>
      <w:r>
        <w:t xml:space="preserve"> - At the REV2025 conference in Miami, JAGGAER unveiled its bold vision for the future of procurement, highlighting the role of artificial intelligence as a true partner in driving organisational value. Central to this vision is JAI, described by Jon Lawrence, Chief Product Officer at JAGGAER, as 'the conductor of an intelligent orchestra, turning fragmented processes into one harmonious flow.' Lawrence outlined a dynamic roadmap for JAI, emphasising rapid iteration and customer collaboration. The journey begins with JAI as an assistant, providing guidance and automating routine tasks. By year's end, JAI will evolve into a co-pilot, capable of handling task-specific actions and eventually orchestrating complex workflows autonomously in 'autopilot' mode. This approach sets JAGGAER apart through its commitment to co-development, ensuring that JAI evolves in line with customer needs and organisational goals.</w:t>
      </w:r>
      <w:r/>
    </w:p>
    <w:p>
      <w:pPr>
        <w:pStyle w:val="ListNumber"/>
        <w:spacing w:line="240" w:lineRule="auto"/>
        <w:ind w:left="720"/>
      </w:pPr>
      <w:r/>
      <w:hyperlink r:id="rId13">
        <w:r>
          <w:rPr>
            <w:color w:val="0000EE"/>
            <w:u w:val="single"/>
          </w:rPr>
          <w:t>https://www.jaggaer.com/solutions/jai</w:t>
        </w:r>
      </w:hyperlink>
      <w:r>
        <w:t xml:space="preserve"> - JAGGAER introduces JAI, an intelligent human-guided AI orchestrator designed to revolutionise enterprise procurement. JAI, pronounced 'Jay', is more than a digital assistant; it is a full agentic AI platform that transforms the Source-to-Pay journey. From supplier onboarding to payment, JAI acts as an intelligent, proactive partner for faster decisions, automated workflows, and proactive recommendations. JAI adapts and evolves as procurement matures, starting with JAI Assist, which answers questions, guides navigation, and handles tasks like starting RFPs, evaluating suppliers, and creating contracts, making work faster and simpler. Next, JAI Copilot will offer real-time guidance across sourcing, contracting, and supplier management. Future developments include JAI Autopilot, which will autonomously manage complex procurement workflows, allowing teams to focus on strategy. JAI is built for the present and designed for the autonomous future, offering smarter procurement that starts here.</w:t>
      </w:r>
      <w:r/>
    </w:p>
    <w:p>
      <w:pPr>
        <w:pStyle w:val="ListNumber"/>
        <w:spacing w:line="240" w:lineRule="auto"/>
        <w:ind w:left="720"/>
      </w:pPr>
      <w:r/>
      <w:hyperlink r:id="rId14">
        <w:r>
          <w:rPr>
            <w:color w:val="0000EE"/>
            <w:u w:val="single"/>
          </w:rPr>
          <w:t>https://supplychaindigital.com/news/jaggaer-rev2025-roadmap-guided-intake-smart-tools</w:t>
        </w:r>
      </w:hyperlink>
      <w:r>
        <w:t xml:space="preserve"> - At the REV2025 conference, JAGGAER unveiled a major innovation in version 25.3: the Guided Intake Experience. Designed to simplify complex procurement processes, it ensures even non-experts can confidently navigate procurement tasks. Within a few simple questions, users are directed to a pre-negotiated supplier contract, eliminating guesswork. The tool guides users with intuitive questions and connects to external systems like Jira when needed, empowering non-expert users to shop confidently and compliantly. In parallel, JAGGAER launched a process orchestration prototype in version 25.2, simplifying complex workflows such as contract approvals and PO generation through a single intelligent intake. This automatically orchestrates based on rules and dependencies, providing users with a single point of request and full visibility throughout the process.</w:t>
      </w:r>
      <w:r/>
    </w:p>
    <w:p>
      <w:pPr>
        <w:pStyle w:val="ListNumber"/>
        <w:spacing w:line="240" w:lineRule="auto"/>
        <w:ind w:left="720"/>
      </w:pPr>
      <w:r/>
      <w:hyperlink r:id="rId15">
        <w:r>
          <w:rPr>
            <w:color w:val="0000EE"/>
            <w:u w:val="single"/>
          </w:rPr>
          <w:t>https://www.jaggaer.com/press-release/iso-iec-42001-certification-for-ai</w:t>
        </w:r>
      </w:hyperlink>
      <w:r>
        <w:t xml:space="preserve"> - JAGGAER has achieved ISO/IEC 42001:2023 certification for its Artificial Intelligence Management System (AIMS), becoming the first company in the Source-to-Pay (S2P) industry to attain this rigorous international standard. This certification underscores JAGGAER's commitment to the responsible and ethical development and secure deployment of AI technologies. ISO/IEC 42001 is the world’s first AI management system standard, designed to help organisations establish, implement, maintain, and continually improve an AIMS. The standard provides a framework for managing the unique challenges posed by AI systems, focusing on trustworthiness, transparency, accountability, and the mitigation of AI-related risks. Gopinath Polavarapu, Chief Digital and AI Officer at JAGGAER, stated, 'This certification is more than a compliance milestone—it reflects our belief that AI must be built on trust, transparency, and accountability.'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ahawultech.com/news/today-were-not-launching-a-feature-were-activating-the-intelligence-foundation-for-our-future-jon-lawrence-jaggaer/" TargetMode="External"/><Relationship Id="rId11" Type="http://schemas.openxmlformats.org/officeDocument/2006/relationships/hyperlink" Target="https://www.jaggaer.com/press-release/jai-first-intelligent-ai-copilot-for-procurement-transformation" TargetMode="External"/><Relationship Id="rId12" Type="http://schemas.openxmlformats.org/officeDocument/2006/relationships/hyperlink" Target="https://supplychaindigital.com/news/jaggaer-rev2025-ai-vision-unveiled-miami-summit" TargetMode="External"/><Relationship Id="rId13" Type="http://schemas.openxmlformats.org/officeDocument/2006/relationships/hyperlink" Target="https://www.jaggaer.com/solutions/jai" TargetMode="External"/><Relationship Id="rId14" Type="http://schemas.openxmlformats.org/officeDocument/2006/relationships/hyperlink" Target="https://supplychaindigital.com/news/jaggaer-rev2025-roadmap-guided-intake-smart-tools" TargetMode="External"/><Relationship Id="rId15" Type="http://schemas.openxmlformats.org/officeDocument/2006/relationships/hyperlink" Target="https://www.jaggaer.com/press-release/iso-iec-42001-certification-for-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