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Synagistics and China Post Hong Kong launch AI-powered platform to streamline China-Southeast Asia trade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Synagistics Limited, a Singapore-based AI and big data company, has announced a strategic partnership with China Post Hong Kong Company Limited to develop an integrated AI-driven digital commerce platform and trade ecosystem designed to connect China with Southeast Asia. This collaboration leverages Synagistics’ cutting-edge artificial intelligence and big data technology alongside China Post’s extensive supply chain and logistics infrastructure. The aim is to facilitate efficient cross-border trade and the international expansion of Chinese brands into the rapidly growing Southeast Asian market.</w:t>
      </w:r>
      <w:r/>
    </w:p>
    <w:p>
      <w:r/>
      <w:r>
        <w:t>The partnership zeroes in on four core pillars: China brand internationalization, global logistics integration, cross-border e-commerce channel enablement, and AI-powered commerce and business intelligence. By addressing long-standing issues such as fragmented supply chains, high fulfilment costs, and diverse consumer preferences across the region, the venture seeks to make two-way trade between Mainland China, Hong Kong, and Southeast Asia more streamlined and effective.</w:t>
      </w:r>
      <w:r/>
    </w:p>
    <w:p>
      <w:r/>
      <w:r>
        <w:t>This initiative also supports the "China Brands Go-Global 100" (CBGG) program, a collaborative effort by China and Singapore under the China-Singapore Cross-Border Digital Innovation Drive (2025). The program aims to accelerate the internationalisation of Chinese brands through data-driven trade systems and regional digital cooperation. According to the announcement, the alliance between Synagistics and China Post Hong Kong will provide scalable digital integration and high-efficiency support to the brands participating in this initiative, enhancing the overall digital trade ecosystem between the regions.</w:t>
      </w:r>
      <w:r/>
    </w:p>
    <w:p>
      <w:r/>
      <w:r>
        <w:t>Mr Chen, Managing Director of China Post Hong Kong, highlighted the significance of the collaboration in a statement, saying: “As global market dynamics accelerate, there is growing demand for efficient, stable, and agile cross-border logistics solutions. China Post Hong Kong is committed to leveraging Hong Kong’s strategic position as a global gateway underpinned by Mainland China. Our collaboration with Synagie will enhance supply chain visibility and operational agility, helping brands achieve sustainable growth in increasingly complex markets. Through this partnership, we also seek to strengthen Hong Kong’s role as a ‘Super Connector’ in regional supply chain coordination and digital trade development.”</w:t>
      </w:r>
      <w:r/>
    </w:p>
    <w:p>
      <w:r/>
      <w:r>
        <w:t>The partnership’s four key areas of focus include:</w:t>
      </w:r>
      <w:r/>
    </w:p>
    <w:p>
      <w:r/>
      <w:r>
        <w:t xml:space="preserve">1. </w:t>
      </w:r>
      <w:r>
        <w:rPr>
          <w:b/>
        </w:rPr>
        <w:t>China Brand Internationalization and Market Entry:</w:t>
      </w:r>
      <w:r>
        <w:t xml:space="preserve"> China Post Hong Kong will utilise its wide postal network and industry connections to introduce quality Chinese brands, while Synagistics will provide customised digital commerce strategies to help these brands establish and expand their presence across Southeast Asia.</w:t>
      </w:r>
      <w:r/>
    </w:p>
    <w:p>
      <w:r/>
      <w:r>
        <w:t xml:space="preserve">2. </w:t>
      </w:r>
      <w:r>
        <w:rPr>
          <w:b/>
        </w:rPr>
        <w:t>Integrated Supply Chain and Logistics Solutions:</w:t>
      </w:r>
      <w:r>
        <w:t xml:space="preserve"> Building on China Post Hong Kong’s capabilities in international transportation, warehousing, and customs clearance, the two companies will co-develop robust end-to-end logistics systems designed to improve cross-border delivery efficiency and supply chain coordination.</w:t>
      </w:r>
      <w:r/>
    </w:p>
    <w:p>
      <w:r/>
      <w:r>
        <w:t xml:space="preserve">3. </w:t>
      </w:r>
      <w:r>
        <w:rPr>
          <w:b/>
        </w:rPr>
        <w:t>Digital Commerce Channel Integration and Operational Support:</w:t>
      </w:r>
      <w:r>
        <w:t xml:space="preserve"> Synagistics will integrate its portfolio of global brands with China Post Hong Kong’s official social commerce platforms, including Douyin (TikTok China) stores and the Youle e-commerce platform, enhancing operational support through content-driven commerce and fulfilment expertise.</w:t>
      </w:r>
      <w:r/>
    </w:p>
    <w:p>
      <w:r/>
      <w:r>
        <w:t xml:space="preserve">4. </w:t>
      </w:r>
      <w:r>
        <w:rPr>
          <w:b/>
        </w:rPr>
        <w:t>AI-Driven Digital Commerce Platform and Trade Ecosystem:</w:t>
      </w:r>
      <w:r>
        <w:t xml:space="preserve"> Synagistics will apply its proprietary AI and big data technology to provide real-time consumer insights, demand forecasting, and operational optimisation. These AI-powered services will also be extended to China Post Hong Kong’s enterprise customers, promoting digital transformation with AI.</w:t>
      </w:r>
      <w:r/>
    </w:p>
    <w:p>
      <w:r/>
      <w:r>
        <w:t>Ms Olive Tai, Co-Founder and CEO of Synagistics, emphasised the dynamic nature of Southeast Asia’s digital commerce landscape: “Southeast Asia is no longer just a destination for brand expansion, it’s a dynamic, multidimensional competition around platform agility, supply chain responsiveness, and data-driven operations. Synagie is committed to building scalable, predictable infrastructure to help brands strike the right balance between speed and efficiency. Through this collaboration with China Post Hong Kong, we are deepening the integration between AI technology and logistics networks, empowering businesses with practical and adaptable cross-border solutions to support regional growth.”</w:t>
      </w:r>
      <w:r/>
    </w:p>
    <w:p>
      <w:r/>
      <w:r>
        <w:t>This strategic collaboration builds upon Synagistics’ broader technological advancements, including its recent launch of Geene, a revolutionary AI platform that combines generative AI, blockchain, and big data to create a secure and efficient ecosystem for enterprises. Geene employs a proprietary AI engine that dynamically routes queries to the most effective models, such as DeepSeek and ChatGPT, optimising both results and cost efficiency for users. This innovation positions Synagistics to capitalise further on the burgeoning global AI market, which is projected to reach a value of US$300 billion.</w:t>
      </w:r>
      <w:r/>
    </w:p>
    <w:p>
      <w:r/>
      <w:r>
        <w:t>Moreover, Synagistics’ ongoing efforts to support regional e-commerce expansion include previous collaborations, such as the launch of ShopHK with HKT, which targets empowering Hong Kong SMEs and enterprises to access Southeast Asia’s booming e-commerce market by offering AI-driven services and integrated logistics support.</w:t>
      </w:r>
      <w:r/>
    </w:p>
    <w:p>
      <w:r/>
      <w:r>
        <w:t>Synagistics, listed on the Hong Kong Stock Exchange and backed by prominent investors such as Alibaba and Gobi Partners, continues to expand its footprint across Greater China and Southeast Asia, further cementing its role as a key driver of digital and AI transformation in the region's commerce ecosystems.</w:t>
      </w:r>
      <w:r/>
    </w:p>
    <w:p>
      <w:r/>
      <w:r>
        <w:t>In summary, the strategic alliance between Synagistics and China Post Hong Kong aims to forge a new era of seamless, AI-enhanced cross-border trade between China and Southeast Asia, underpinned by robust logistics frameworks and innovative digital commerce technologies. This initiative aligns with regional economic ambitions to foster digital trade integration, facilitate brand internationalisation, and ultimately accelerate sustainable growth amidst a rapidly evolving digital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https://www.traveldailynews.asia/business-buzz/synagistics-and-china-post-hong-kong-join-forces-to-expand-ai-driven-digital-commerce-platform-trade-ecosystem-connecting-china-with-southeast-asia/</w:t>
        </w:r>
      </w:hyperlink>
      <w:r>
        <w:t xml:space="preserve"> - Please view link - unable to able to access data</w:t>
      </w:r>
      <w:r/>
    </w:p>
    <w:p>
      <w:pPr>
        <w:pStyle w:val="ListNumber"/>
        <w:spacing w:line="240" w:lineRule="auto"/>
        <w:ind w:left="720"/>
      </w:pPr>
      <w:r/>
      <w:hyperlink r:id="rId11">
        <w:r>
          <w:rPr>
            <w:color w:val="0000EE"/>
            <w:u w:val="single"/>
          </w:rPr>
          <w:t>https://www.prnewswire.com/apac/news-releases/synagistics-and-china-post-hong-kong-join-forces-to-expand-ai-driven-digital-commerce-platform--trade-ecosystem-connecting-china-with-southeast-asia-302507873.html</w:t>
        </w:r>
      </w:hyperlink>
      <w:r>
        <w:t xml:space="preserve"> - Synagistics Limited, a Singapore-based AI and big data company, has partnered with China Post Hong Kong Company Limited to create an integrated AI-driven digital commerce platform and trade ecosystem. This collaboration aims to facilitate cross-border trade between China and Southeast Asia by leveraging Synagistics' AI and big data technology alongside China Post's supply chain and logistics infrastructure. The initiative focuses on China brand internationalization, global logistics integration, cross-border e-commerce channel enablement, and AI-powered commerce and business intelligence. The partnership also supports the 'China Brands Go-Global 100' initiative, aiming to advance the globalization of Chinese brands and foster cross-border innovation through regional digital collaboration.</w:t>
      </w:r>
      <w:r/>
    </w:p>
    <w:p>
      <w:pPr>
        <w:pStyle w:val="ListNumber"/>
        <w:spacing w:line="240" w:lineRule="auto"/>
        <w:ind w:left="720"/>
      </w:pPr>
      <w:r/>
      <w:hyperlink r:id="rId12">
        <w:r>
          <w:rPr>
            <w:color w:val="0000EE"/>
            <w:u w:val="single"/>
          </w:rPr>
          <w:t>https://www.prnewswire.com/apac/news-releases/synagistics-announces-launch-of-geene--a-revolutionary-ai-platform-combining-deepseek--other-leading-ai-models-on-blockchain-302394521.html</w:t>
        </w:r>
      </w:hyperlink>
      <w:r>
        <w:t xml:space="preserve"> - Synagistics Limited has announced the launch of 'Geene', a groundbreaking AI platform that integrates Generative AI, Blockchain, and Big Data to create a secure and efficient AI ecosystem tailored for enterprises. Geene's proprietary AI engine combines models like DeepSeek, ChatGPT, and Qwen, dynamically routing queries to the most efficient model for optimized results and cost savings. The platform aims to redefine enterprise AI adoption by offering cost-effective solutions and is positioned to capitalize on the US$300 billion AI market, providing scalable and adaptable cross-border solutions to support regional growth.</w:t>
      </w:r>
      <w:r/>
    </w:p>
    <w:p>
      <w:pPr>
        <w:pStyle w:val="ListNumber"/>
        <w:spacing w:line="240" w:lineRule="auto"/>
        <w:ind w:left="720"/>
      </w:pPr>
      <w:r/>
      <w:hyperlink r:id="rId13">
        <w:r>
          <w:rPr>
            <w:color w:val="0000EE"/>
            <w:u w:val="single"/>
          </w:rPr>
          <w:t>https://www.prnewswire.com/apac/news-releases/synagistics-and-hkt-unveil-shophk-empowering-hong-kong-smes-and-enterprises-to-target-southeast-asias-thriving-e-commerce-market-302416682.html</w:t>
        </w:r>
      </w:hyperlink>
      <w:r>
        <w:t xml:space="preserve"> - Synagistics Limited, in collaboration with HKT, has launched ShopHK, a platform designed to help Hong Kong brands tap into Southeast Asia's booming e-commerce market. ShopHK leverages Synagistics' AI-powered technology, over 50 on-demand digital commerce services, and cross-border logistics, enhanced by HKT's client network, to provide robust support for Hong Kong businesses aiming for global expansion. The platform aims to onboard at least 500 brands by the end of 2025 and offers a 30-day free trial to encourage businesses to experience its benefits.</w:t>
      </w:r>
      <w:r/>
    </w:p>
    <w:p>
      <w:pPr>
        <w:pStyle w:val="ListNumber"/>
        <w:spacing w:line="240" w:lineRule="auto"/>
        <w:ind w:left="720"/>
      </w:pPr>
      <w:r/>
      <w:hyperlink r:id="rId14">
        <w:r>
          <w:rPr>
            <w:color w:val="0000EE"/>
            <w:u w:val="single"/>
          </w:rPr>
          <w:t>https://www.webull.com/news/13173018049422336</w:t>
        </w:r>
      </w:hyperlink>
      <w:r>
        <w:t xml:space="preserve"> - Synagistics Limited and China Post Hong Kong Company Limited have formed a strategic partnership to develop an AI-driven digital commerce platform and trade ecosystem connecting China with Southeast Asia. The collaboration focuses on four core pillars: China brand internationalization, global logistics integration, cross-border e-commerce channel enablement, and AI and Big Data-powered commerce and business intelligence. The initiative aims to facilitate two-way trade between Mainland China, Hong Kong, and Southeast Asia, addressing challenges such as fragmented regional supply chains and diverse consumer preferences. The partnership also supports the 'China Brands Go-Global 100' initiative, aiming to advance the globalization of Chinese brands and foster cross-border innovation through regional digital collaboration.</w:t>
      </w:r>
      <w:r/>
    </w:p>
    <w:p>
      <w:pPr>
        <w:pStyle w:val="ListNumber"/>
        <w:spacing w:line="240" w:lineRule="auto"/>
        <w:ind w:left="720"/>
      </w:pPr>
      <w:r/>
      <w:hyperlink r:id="rId15">
        <w:r>
          <w:rPr>
            <w:color w:val="0000EE"/>
            <w:u w:val="single"/>
          </w:rPr>
          <w:t>https://vir.com.vn/synagistics-china-post-hk-team-up-on-ai-trade-hub-132777.html</w:t>
        </w:r>
      </w:hyperlink>
      <w:r>
        <w:t xml:space="preserve"> - Synagistics Limited and China Post Hong Kong Company Limited have announced a strategic partnership to build an integrated AI-driven digital commerce platform and trade ecosystem connecting China with Southeast Asia. The collaboration focuses on four key areas: China brand internationalization, global logistics integration, cross-border e-commerce channel enablement, and AI and Big Data-powered commerce and business intelligence. The initiative aims to facilitate two-way trade between Mainland China, Hong Kong, and Southeast Asia, addressing challenges such as fragmented regional supply chains and diverse consumer preferences. The partnership also supports the 'China Brands Go-Global 100' initiative, aiming to advance the globalization of Chinese brands and foster cross-border innovation through regional digital collaboration.</w:t>
      </w:r>
      <w:r/>
    </w:p>
    <w:p>
      <w:pPr>
        <w:pStyle w:val="ListNumber"/>
        <w:spacing w:line="240" w:lineRule="auto"/>
        <w:ind w:left="720"/>
      </w:pPr>
      <w:r/>
      <w:hyperlink r:id="rId16">
        <w:r>
          <w:rPr>
            <w:color w:val="0000EE"/>
            <w:u w:val="single"/>
          </w:rPr>
          <w:t>https://scitechanddigital.news/2025/07/18/synagistics-and-china-post-hong-kong-join-forces-to-expand-ai-driven-digital-commerce-platform-trade-ecosystem-connecting-china-with-southeast-asia/</w:t>
        </w:r>
      </w:hyperlink>
      <w:r>
        <w:t xml:space="preserve"> - Synagistics Limited and China Post Hong Kong Company Limited have formed a strategic partnership to develop an AI-driven digital commerce platform and trade ecosystem connecting China with Southeast Asia. The collaboration focuses on four core pillars: China brand internationalization, global logistics integration, cross-border e-commerce channel enablement, and AI and Big Data-powered commerce and business intelligence. The initiative aims to facilitate two-way trade between Mainland China, Hong Kong, and Southeast Asia, addressing challenges such as fragmented regional supply chains and diverse consumer preferences. The partnership also supports the 'China Brands Go-Global 100' initiative, aiming to advance the globalization of Chinese brands and foster cross-border innovation through regional digital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veldailynews.asia/business-buzz/synagistics-and-china-post-hong-kong-join-forces-to-expand-ai-driven-digital-commerce-platform-trade-ecosystem-connecting-china-with-southeast-asia/" TargetMode="External"/><Relationship Id="rId11" Type="http://schemas.openxmlformats.org/officeDocument/2006/relationships/hyperlink" Target="https://www.prnewswire.com/apac/news-releases/synagistics-and-china-post-hong-kong-join-forces-to-expand-ai-driven-digital-commerce-platform--trade-ecosystem-connecting-china-with-southeast-asia-302507873.html" TargetMode="External"/><Relationship Id="rId12" Type="http://schemas.openxmlformats.org/officeDocument/2006/relationships/hyperlink" Target="https://www.prnewswire.com/apac/news-releases/synagistics-announces-launch-of-geene--a-revolutionary-ai-platform-combining-deepseek--other-leading-ai-models-on-blockchain-302394521.html" TargetMode="External"/><Relationship Id="rId13" Type="http://schemas.openxmlformats.org/officeDocument/2006/relationships/hyperlink" Target="https://www.prnewswire.com/apac/news-releases/synagistics-and-hkt-unveil-shophk-empowering-hong-kong-smes-and-enterprises-to-target-southeast-asias-thriving-e-commerce-market-302416682.html" TargetMode="External"/><Relationship Id="rId14" Type="http://schemas.openxmlformats.org/officeDocument/2006/relationships/hyperlink" Target="https://www.webull.com/news/13173018049422336" TargetMode="External"/><Relationship Id="rId15" Type="http://schemas.openxmlformats.org/officeDocument/2006/relationships/hyperlink" Target="https://vir.com.vn/synagistics-china-post-hk-team-up-on-ai-trade-hub-132777.html" TargetMode="External"/><Relationship Id="rId16" Type="http://schemas.openxmlformats.org/officeDocument/2006/relationships/hyperlink" Target="https://scitechanddigital.news/2025/07/18/synagistics-and-china-post-hong-kong-join-forces-to-expand-ai-driven-digital-commerce-platform-trade-ecosystem-connecting-china-with-southeast-as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