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Starlink suffers rare software failure causing global outage across 140 countries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Late on July 24, 2025, Elon Musk’s SpaceX-operated Starlink satellite internet service experienced a rare and significant global outage that disrupted connectivity across approximately 140 countries. The outage, lasting around two and a half hours, affected millions of users, highlighting vulnerabilities in what is typically regarded as a highly reliable satellite broadband network.</w:t>
      </w:r>
      <w:r/>
    </w:p>
    <w:p>
      <w:r/>
      <w:r>
        <w:t>The root cause was identified as an internal software failure within Starlink’s systems. This glitch triggered widespread disconnections reported by over 61,000 users on monitoring platform Downdetector, marking one of the longest and most extensive interruptions in Starlink’s operational history. Starlink’s Vice President of Engineering, Michael Nicolls, acknowledged the fault and, alongside Musk, apologised promptly on social media, promising swift corrective actions to prevent recurrence of such failures.</w:t>
      </w:r>
      <w:r/>
    </w:p>
    <w:p>
      <w:r/>
      <w:r>
        <w:t>The disruption impacted users predominantly in the United States, Europe, and other global regions, with reports emerging from countries as diverse as the UK, Germany, Zimbabwe, Romania, and others. The outage gained particular attention in Ukraine, where Starlink plays a critical role in military communications. Ukrainian drone force commander Robert Brovdi confirmed that the loss of service during the outage adversely affected their drone operations and battlefield reconnaissance. While most military operations continued without live video feeds, some missions were postponed because of the communication blackout. Brovdi urged diversification of communication infrastructure to mitigate risks posed by dependence on a single internet-based system, with experts echoing concerns over the dangers of relying heavily on cloud and satellite networks in combat scenarios.</w:t>
      </w:r>
      <w:r/>
    </w:p>
    <w:p>
      <w:r/>
      <w:r>
        <w:t>Starlink, launched in 2020, operates a constellation of over 8,000 low-earth orbit satellites to provide high-speed internet globally, reaching a user base of more than six million across roughly 140 countries. The company is on the verge of expanding services to the Indian market, making the recent outage a significant event for potential new customers. SpaceX also recently announced a partnership with T-Mobile intended to enhance connectivity in remote areas with new T-Satellite deployments, making the timing of the incident notable.</w:t>
      </w:r>
      <w:r/>
    </w:p>
    <w:p>
      <w:r/>
      <w:r>
        <w:t>Industry analysts caution that outages of this scale could have adverse effects on Starlink’s commercial credibility, drawing parallels to previous technology service disruptions, such as CrowdStrike’s cybersecurity software failure in 2024, which led to large-scale subscription cancellations. Musk and SpaceX face the challenge of restoring and maintaining user trust amid rising global reliance on satellite internet, especially as Starlink increasingly supports critical infrastructure and military frameworks.</w:t>
      </w:r>
      <w:r/>
    </w:p>
    <w:p>
      <w:r/>
      <w:r>
        <w:t>Although investigations into the cause continue, experts have speculated on potential triggers including faulty software updates or even cyberattacks. Nevertheless, SpaceX has reassured users that comprehensive measures are underway to strengthen system resilience and prevent future service interruptions. The incident has underscored the delicate balance between cutting-edge technological deployment and the critical need for reliability in global communications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https://www.indiatvnews.com/technology/news/elon-musk-apologizes-after-starlink-internet-outage-hits-140-countries-2025-07-26-1000649</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https://www.reuters.com/technology/elon-musks-starlink-network-suffers-rare-global-outage-2025-07-24/</w:t>
        </w:r>
      </w:hyperlink>
      <w:r>
        <w:t xml:space="preserve"> - On July 24, 2025, SpaceX's Starlink experienced a rare global outage due to an internal software failure, disrupting service for tens of thousands of users. The outage lasted approximately 2.5 hours, primarily affecting users in the U.S. and Europe. Starlink acknowledged the issue and worked swiftly to restore service. Elon Musk and Starlink's Vice President of Engineering, Michael Nicolls, both apologised and committed to identifying the root cause to prevent future occurrences. Experts speculated that the cause could be a faulty software update or a cyberattack. This incident marked the longest outage since Starlink became a major provider.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https://www.reuters.com/business/media-telecom/ukraine-says-starlinks-global-outage-hit-its-military-communications-2025-07-25/</w:t>
        </w:r>
      </w:hyperlink>
      <w:r>
        <w:t xml:space="preserve"> - A global outage of SpaceX's Starlink satellite internet service disrupted Ukraine's military communications for over two hours overnight. The outage, caused by an internal software failure, impacted tens of thousands of users worldwide and temporarily disabled connectivity for Ukrainian drone operations and battlefield reconnaissance. Ukrainian commander Robert Brovdi confirmed the outage affected the entire front and recommended diversifying communication tools to avoid future vulnerabilities. While most operations continued without video feed, some missions had to be postponed. Experts stressed the dangers of relying on internet-based cloud infrastructure for combat activities. (</w:t>
      </w:r>
      <w:hyperlink r:id="rId14">
        <w:r>
          <w:rPr>
            <w:color w:val="0000EE"/>
            <w:u w:val="single"/>
          </w:rPr>
          <w:t>reuters.com</w:t>
        </w:r>
      </w:hyperlink>
      <w:r>
        <w:t>)</w:t>
      </w:r>
      <w:r/>
    </w:p>
    <w:p>
      <w:pPr>
        <w:pStyle w:val="ListNumber"/>
        <w:spacing w:line="240" w:lineRule="auto"/>
        <w:ind w:left="720"/>
      </w:pPr>
      <w:r/>
      <w:hyperlink r:id="rId15">
        <w:r>
          <w:rPr>
            <w:color w:val="0000EE"/>
            <w:u w:val="single"/>
          </w:rPr>
          <w:t>https://www.pcgamer.com/hardware/satellite-internet-provider-starlink-is-down/</w:t>
        </w:r>
      </w:hyperlink>
      <w:r>
        <w:t xml:space="preserve"> - On July 24, 2025, Starlink, the satellite internet service by SpaceX, experienced a significant network outage. The company acknowledged the disruption and stated that they were actively working on a solution. Reports of the outage began around 12:20 PM Pacific Time, according to Down Detector. Starlink, which provides global satellite internet coverage through a constellation of low-Earth orbit satellites and is known for supporting operations such as Ukraine's military communications, assured users that updates would follow as progress was made toward resolving the issue. A later update indicated that the service had 'mostly recovered.' (</w:t>
      </w:r>
      <w:hyperlink r:id="rId16">
        <w:r>
          <w:rPr>
            <w:color w:val="0000EE"/>
            <w:u w:val="single"/>
          </w:rPr>
          <w:t>pcgamer.com</w:t>
        </w:r>
      </w:hyperlink>
      <w:r>
        <w:t>)</w:t>
      </w:r>
      <w:r/>
    </w:p>
    <w:p>
      <w:pPr>
        <w:pStyle w:val="ListNumber"/>
        <w:spacing w:line="240" w:lineRule="auto"/>
        <w:ind w:left="720"/>
      </w:pPr>
      <w:r/>
      <w:hyperlink r:id="rId17">
        <w:r>
          <w:rPr>
            <w:color w:val="0000EE"/>
            <w:u w:val="single"/>
          </w:rPr>
          <w:t>https://www.aljazeera.com/news/2025/7/25/elon-musk-sorry-after-starlink-satellite-internet-suffers-global</w:t>
        </w:r>
      </w:hyperlink>
      <w:r>
        <w:t xml:space="preserve"> - SpaceX’s Starlink satellite internet has suffered one of its biggest international outages, knocking tens of thousands of users offline, a rare disruption that prompted an apology from senior executives, including founder Elon Musk. Starlink, which has more than six million users across roughly 140 countries and territories, suffered the disruption on Thursday that lasted for about two hours and 30 minutes, according to Michael Nicolls, Starlink’s vice president of Starlink Engineering, in a post on X. (</w:t>
      </w:r>
      <w:hyperlink r:id="rId18">
        <w:r>
          <w:rPr>
            <w:color w:val="0000EE"/>
            <w:u w:val="single"/>
          </w:rPr>
          <w:t>aljazeera.com</w:t>
        </w:r>
      </w:hyperlink>
      <w:r>
        <w:t>)</w:t>
      </w:r>
      <w:r/>
    </w:p>
    <w:p>
      <w:pPr>
        <w:pStyle w:val="ListNumber"/>
        <w:spacing w:line="240" w:lineRule="auto"/>
        <w:ind w:left="720"/>
      </w:pPr>
      <w:r/>
      <w:hyperlink r:id="rId19">
        <w:r>
          <w:rPr>
            <w:color w:val="0000EE"/>
            <w:u w:val="single"/>
          </w:rPr>
          <w:t>https://www.reuters.com/technology/musks-starlink-says-it-is-experiencing-major-network-outage-2025-07-24/</w:t>
        </w:r>
      </w:hyperlink>
      <w:r>
        <w:t xml:space="preserve"> - On July 24, 2025, Starlink, the satellite internet company owned by Elon Musk's SpaceX, reported a major global network outage. The disruption affected over 61,000 users at its peak, as per Downdetector. Starlink acknowledged the issue and stated that a solution was being implemented, with Musk assuring that SpaceX would address the root cause to prevent a recurrence. Internet traffic began to recover around 5:28 p.m. ET, following what experts described as a 'total outage' starting at approximately 3:13 p.m. ET. (</w:t>
      </w:r>
      <w:hyperlink r:id="rId20">
        <w:r>
          <w:rPr>
            <w:color w:val="0000EE"/>
            <w:u w:val="single"/>
          </w:rPr>
          <w:t>reuters.com</w:t>
        </w:r>
      </w:hyperlink>
      <w:r>
        <w:t>)</w:t>
      </w:r>
      <w:r/>
    </w:p>
    <w:p>
      <w:pPr>
        <w:pStyle w:val="ListNumber"/>
        <w:spacing w:line="240" w:lineRule="auto"/>
        <w:ind w:left="720"/>
      </w:pPr>
      <w:r/>
      <w:hyperlink r:id="rId21">
        <w:r>
          <w:rPr>
            <w:color w:val="0000EE"/>
            <w:u w:val="single"/>
          </w:rPr>
          <w:t>https://www.livemint.com/technology/starlink-recovers-from-longest-global-network-disruption-company-says-outage-due-to-failure-of-internal-software-service-11753400929846.html</w:t>
        </w:r>
      </w:hyperlink>
      <w:r>
        <w:t xml:space="preserve"> - Elon Musk’s Starlink satellite internet service has 'mostly recovered' following a major global outage that left tens of thousands of users across the US, UK, Germany, Zimbabwe, Romania, and beyond without internet access for over two hours on Thursday. The disruption, which lasted approximately 2.5 hours, may be one of the longest recorded outages in Starlink’s operational history. The incident occurred just one day after the company revealed a new T-Satellite rollout in partnership with T-Mobile, designed to extend connectivity to remote areas. (</w:t>
      </w:r>
      <w:hyperlink r:id="rId22">
        <w:r>
          <w:rPr>
            <w:color w:val="0000EE"/>
            <w:u w:val="single"/>
          </w:rPr>
          <w:t>livemint.com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tvnews.com/technology/news/elon-musk-apologizes-after-starlink-internet-outage-hits-140-countries-2025-07-26-1000649" TargetMode="External"/><Relationship Id="rId11" Type="http://schemas.openxmlformats.org/officeDocument/2006/relationships/hyperlink" Target="https://www.reuters.com/technology/elon-musks-starlink-network-suffers-rare-global-outage-2025-07-24/" TargetMode="External"/><Relationship Id="rId12" Type="http://schemas.openxmlformats.org/officeDocument/2006/relationships/hyperlink" Target="https://www.reuters.com/technology/elon-musks-starlink-network-suffers-rare-global-outage-2025-07-24/?utm_source=openai" TargetMode="External"/><Relationship Id="rId13" Type="http://schemas.openxmlformats.org/officeDocument/2006/relationships/hyperlink" Target="https://www.reuters.com/business/media-telecom/ukraine-says-starlinks-global-outage-hit-its-military-communications-2025-07-25/" TargetMode="External"/><Relationship Id="rId14" Type="http://schemas.openxmlformats.org/officeDocument/2006/relationships/hyperlink" Target="https://www.reuters.com/business/media-telecom/ukraine-says-starlinks-global-outage-hit-its-military-communications-2025-07-25/?utm_source=openai" TargetMode="External"/><Relationship Id="rId15" Type="http://schemas.openxmlformats.org/officeDocument/2006/relationships/hyperlink" Target="https://www.pcgamer.com/hardware/satellite-internet-provider-starlink-is-down/" TargetMode="External"/><Relationship Id="rId16" Type="http://schemas.openxmlformats.org/officeDocument/2006/relationships/hyperlink" Target="https://www.pcgamer.com/hardware/satellite-internet-provider-starlink-is-down/?utm_source=openai" TargetMode="External"/><Relationship Id="rId17" Type="http://schemas.openxmlformats.org/officeDocument/2006/relationships/hyperlink" Target="https://www.aljazeera.com/news/2025/7/25/elon-musk-sorry-after-starlink-satellite-internet-suffers-global" TargetMode="External"/><Relationship Id="rId18" Type="http://schemas.openxmlformats.org/officeDocument/2006/relationships/hyperlink" Target="https://www.aljazeera.com/news/2025/7/25/elon-musk-sorry-after-starlink-satellite-internet-suffers-global?utm_source=openai" TargetMode="External"/><Relationship Id="rId19" Type="http://schemas.openxmlformats.org/officeDocument/2006/relationships/hyperlink" Target="https://www.reuters.com/technology/musks-starlink-says-it-is-experiencing-major-network-outage-2025-07-24/" TargetMode="External"/><Relationship Id="rId20" Type="http://schemas.openxmlformats.org/officeDocument/2006/relationships/hyperlink" Target="https://www.reuters.com/technology/musks-starlink-says-it-is-experiencing-major-network-outage-2025-07-24/?utm_source=openai" TargetMode="External"/><Relationship Id="rId21" Type="http://schemas.openxmlformats.org/officeDocument/2006/relationships/hyperlink" Target="https://www.livemint.com/technology/starlink-recovers-from-longest-global-network-disruption-company-says-outage-due-to-failure-of-internal-software-service-11753400929846.html" TargetMode="External"/><Relationship Id="rId22" Type="http://schemas.openxmlformats.org/officeDocument/2006/relationships/hyperlink" Target="https://www.livemint.com/technology/starlink-recovers-from-longest-global-network-disruption-company-says-outage-due-to-failure-of-internal-software-service-11753400929846.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