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 condemns Western sanctions as relics of colonial thinking amid rising multipolar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Russian President Vladimir Putin has issued a strong rebuke of Europe's proposals to impose sanctions on Moscow's economic partners, notably India and China, characterising such measures as relics of an outdated colonial mentality and warning of the political fallout for leaders in countries with sensitive historical backgrounds. Speaking during a media interaction following his four-day visit to China and the Shanghai Cooperation Organization summit, Putin objected to the language of "punishment" used by the West, arguing that it disregards the sovereign political and legal frameworks of these large nations.</w:t>
      </w:r>
      <w:r/>
    </w:p>
    <w:p>
      <w:r/>
      <w:r>
        <w:t>Putin underscored the significance of domestic political stability in countries like India and China, both populous and economically powerful, pointing out that resorting to punitive terms risks destabilising their leaderships. He drew on historical context, emphasising that these nations endured colonial subjugation and prolonged sovereignty challenges. For leaders in these countries, showing weakness in the face of external pressure, particularly from Western powers espousing sanctions, could jeopardise their political careers. Hence, Putin insisted that the colonial era is over, and terms associated with that mindset should no longer be used in international dialogue, reflecting a broader pushback against Western dominance in global geopolitics.</w:t>
      </w:r>
      <w:r/>
    </w:p>
    <w:p>
      <w:r/>
      <w:r>
        <w:t>Delving into the broader context of economic frictions, Putin described the ongoing conflict in Ukraine merely as a "pretext" for Western nations to justify trade restrictions against countries maintaining strong economic ties with Russia. According to him, these sanctions often mask underlying economic imbalances and domestic political calculations in the West, rather than genuine concerns related to the conflict. As an example, he cited additional tariffs imposed on Brazil, which had no direct linkage to Ukraine but were part of broader US tariff policies aimed at correcting trade disparities with emerging economies.</w:t>
      </w:r>
      <w:r/>
    </w:p>
    <w:p>
      <w:r/>
      <w:r>
        <w:t>In particular, the Russian leader highlighted the tariff disputes involving the United States, India, and China, noting that these trade tensions predate the Ukraine conflict and are driven by economic factors rather than geopolitical concerns. He referenced US President Donald Trump's earlier tariffs on Indian imports and noted the recent 50 percent tariff imposed on India, including an additional 25 percent charge linked to India's purchase of Russian crude oil. Washington's rationale for these tariffs is to curb Russian economic gains fueling its military efforts in Ukraine, but Putin challenged this justification, framing it as a political manoeuvre rather than an economic necessity.</w:t>
      </w:r>
      <w:r/>
    </w:p>
    <w:p>
      <w:r/>
      <w:r>
        <w:t>Putin expressed cautious optimism about the prospects for diplomatic resolution, indicating he believes that the global political landscape will eventually normalise, enabling a return to stable dialogue. Nevertheless, his remarks highlight the growing complexities in international relations, where economic coercion is intertwined with historical sensitivities and geopolitical rivalries.</w:t>
      </w:r>
      <w:r/>
    </w:p>
    <w:p>
      <w:r/>
      <w:r>
        <w:t>This critique comes amid heightened global economic uncertainties, as countries like India navigate the challenges posed by Western sanctions and tariffs while balancing their own strategic partnerships and domestic political stability. Putin's comments reflect Russia's intent to align with emerging powers resistant to Western economic pressures, underscoring a multipolar global order that challenges old paradigms of post-colonial influence and economic dominance.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https://www.novinite.com/view_news.php?id=234224</w:t>
        </w:r>
      </w:hyperlink>
      <w:r>
        <w:t xml:space="preserve"> - Please view link - unable to able to access data</w:t>
      </w:r>
      <w:r/>
    </w:p>
    <w:p>
      <w:pPr>
        <w:pStyle w:val="ListNumber"/>
        <w:spacing w:line="240" w:lineRule="auto"/>
        <w:ind w:left="720"/>
      </w:pPr>
      <w:r/>
      <w:hyperlink r:id="rId11">
        <w:r>
          <w:rPr>
            <w:color w:val="0000EE"/>
            <w:u w:val="single"/>
          </w:rPr>
          <w:t>https://www.tribuneindia.com/news/world/colonial-era-is-now-over-putin-slams-europes-plans-for-sanctions-on-india-china/</w:t>
        </w:r>
      </w:hyperlink>
      <w:r>
        <w:t xml:space="preserve"> - Russian President Vladimir Putin has sharply criticised Europe's plans for sanctions targeting Moscow's economic partners, particularly India and China, arguing that such punitive measures reflect an outdated colonial mindset and warning of the political repercussions for leaders in nations with historical sensitivities. During a media interaction following his four-day visit to China, Putin stated that terms like 'punish' should not be used, as they could destabilise the political standing of leaders in their countries. He emphasised that countries like India and China have their own domestic political mechanisms and laws, and that the colonial era is now over, so such terms should not be used in speaking with their partners.</w:t>
      </w:r>
      <w:r/>
    </w:p>
    <w:p>
      <w:pPr>
        <w:pStyle w:val="ListNumber"/>
        <w:spacing w:line="240" w:lineRule="auto"/>
        <w:ind w:left="720"/>
      </w:pPr>
      <w:r/>
      <w:hyperlink r:id="rId12">
        <w:r>
          <w:rPr>
            <w:color w:val="0000EE"/>
            <w:u w:val="single"/>
          </w:rPr>
          <w:t>https://ddindia.co.in/2025/09/colonial-era-is-now-over-putin-slams-europes-plans-for-sanctions-on-india-china/</w:t>
        </w:r>
      </w:hyperlink>
      <w:r>
        <w:t xml:space="preserve"> - Russian President Vladimir Putin has sharply criticised Europe's plans for sanctions targeting Moscow's economic partners, particularly India and China, arguing that such punitive measures reflect an outdated colonial mindset and warning of the political repercussions for leaders in nations with historical sensitivities. Speaking to reporters after the Shanghai Cooperation Organization (SCO) summit, Putin stated that countries like India and China have their own domestic political mechanisms and laws, and that the colonial era is now over, so such terms should not be used in speaking with their partners.</w:t>
      </w:r>
      <w:r/>
    </w:p>
    <w:p>
      <w:pPr>
        <w:pStyle w:val="ListNumber"/>
        <w:spacing w:line="240" w:lineRule="auto"/>
        <w:ind w:left="720"/>
      </w:pPr>
      <w:r/>
      <w:hyperlink r:id="rId13">
        <w:r>
          <w:rPr>
            <w:color w:val="0000EE"/>
            <w:u w:val="single"/>
          </w:rPr>
          <w:t>https://www.hongkongherald.com/news/278551534/colonial-era-is-now-over-putin-slams-europ-plans-for-sanctions-on-india-china</w:t>
        </w:r>
      </w:hyperlink>
      <w:r>
        <w:t xml:space="preserve"> - Russian President Vladimir Putin has sharply criticised Europe's plans for sanctions targeting Moscow's economic partners, particularly India and China, arguing that such punitive measures reflect an outdated colonial mindset and warning of the political repercussions for leaders in nations with historical sensitivities. During a media interaction following his four-day visit to China, Putin stated that terms like 'punish' should not be used, as they could destabilise the political standing of leaders in their countries. He emphasised that countries like India and China have their own domestic political mechanisms and laws, and that the colonial era is now over, so such terms should not be used in speaking with their partners.</w:t>
      </w:r>
      <w:r/>
    </w:p>
    <w:p>
      <w:pPr>
        <w:pStyle w:val="ListNumber"/>
        <w:spacing w:line="240" w:lineRule="auto"/>
        <w:ind w:left="720"/>
      </w:pPr>
      <w:r/>
      <w:hyperlink r:id="rId14">
        <w:r>
          <w:rPr>
            <w:color w:val="0000EE"/>
            <w:u w:val="single"/>
          </w:rPr>
          <w:t>https://www.bignewsnetwork.com/news/278551534/colonial-era-is-now-over-putin-slams-europ-plans-for-sanctions-on-india-china</w:t>
        </w:r>
      </w:hyperlink>
      <w:r>
        <w:t xml:space="preserve"> - Russian President Vladimir Putin has sharply criticised Europe's plans for sanctions targeting Moscow's economic partners, particularly India and China, arguing that such punitive measures reflect an outdated colonial mindset and warning of the political repercussions for leaders in nations with historical sensitivities. During a media interaction following his four-day visit to China, Putin stated that terms like 'punish' should not be used, as they could destabilise the political standing of leaders in their countries. He emphasised that countries like India and China have their own domestic political mechanisms and laws, and that the colonial era is now over, so such terms should not be used in speaking with their partners.</w:t>
      </w:r>
      <w:r/>
    </w:p>
    <w:p>
      <w:pPr>
        <w:pStyle w:val="ListNumber"/>
        <w:spacing w:line="240" w:lineRule="auto"/>
        <w:ind w:left="720"/>
      </w:pPr>
      <w:r/>
      <w:hyperlink r:id="rId15">
        <w:r>
          <w:rPr>
            <w:color w:val="0000EE"/>
            <w:u w:val="single"/>
          </w:rPr>
          <w:t>https://www.novinite.com/articles/234224/%27Colonial%2BEra%2BIs%2BNow%2BOver%27%3A%2BPutin%2BSlams%2BEurope%27s%2BPlans%2Bfor%2BSanctions%2Bon%2BIndia%2Band%2BChina</w:t>
        </w:r>
      </w:hyperlink>
      <w:r>
        <w:t xml:space="preserve"> - Russian President Vladimir Putin has sharply criticised Europe's plans for sanctions targeting Moscow's economic partners, particularly India and China, arguing that such punitive measures reflect an outdated colonial mindset and warning of the political repercussions for leaders in nations with historical sensitivities. During a media interaction following his four-day visit to China, Putin stated that terms like 'punish' should not be used, as they could destabilise the political standing of leaders in their countries. He emphasised that countries like India and China have their own domestic political mechanisms and laws, and that the colonial era is now over, so such terms should not be used in speaking with their partners.</w:t>
      </w:r>
      <w:r/>
    </w:p>
    <w:p>
      <w:pPr>
        <w:pStyle w:val="ListNumber"/>
        <w:spacing w:line="240" w:lineRule="auto"/>
        <w:ind w:left="720"/>
      </w:pPr>
      <w:r/>
      <w:hyperlink r:id="rId16">
        <w:r>
          <w:rPr>
            <w:color w:val="0000EE"/>
            <w:u w:val="single"/>
          </w:rPr>
          <w:t>https://news.abplive.com/news/world/colonial-era-is-over-putin-on-punishment-tariff-against-india-china-1798438</w:t>
        </w:r>
      </w:hyperlink>
      <w:r>
        <w:t xml:space="preserve"> - Russian President Vladimir Putin has sharply criticised Europe's plans for sanctions targeting Moscow's economic partners, particularly India and China, arguing that such punitive measures reflect an outdated colonial mindset and warning of the political repercussions for leaders in nations with historical sensitivities. Speaking to reporters after the Shanghai Cooperation Organization (SCO) summit, Putin stated that countries like India and China have their own domestic political mechanisms and laws, and that the colonial era is now over, so such terms should not be used in speaking with their partners.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vinite.com/view_news.php?id=234224" TargetMode="External"/><Relationship Id="rId11" Type="http://schemas.openxmlformats.org/officeDocument/2006/relationships/hyperlink" Target="https://www.tribuneindia.com/news/world/colonial-era-is-now-over-putin-slams-europes-plans-for-sanctions-on-india-china/" TargetMode="External"/><Relationship Id="rId12" Type="http://schemas.openxmlformats.org/officeDocument/2006/relationships/hyperlink" Target="https://ddindia.co.in/2025/09/colonial-era-is-now-over-putin-slams-europes-plans-for-sanctions-on-india-china/" TargetMode="External"/><Relationship Id="rId13" Type="http://schemas.openxmlformats.org/officeDocument/2006/relationships/hyperlink" Target="https://www.hongkongherald.com/news/278551534/colonial-era-is-now-over-putin-slams-europ-plans-for-sanctions-on-india-china" TargetMode="External"/><Relationship Id="rId14" Type="http://schemas.openxmlformats.org/officeDocument/2006/relationships/hyperlink" Target="https://www.bignewsnetwork.com/news/278551534/colonial-era-is-now-over-putin-slams-europ-plans-for-sanctions-on-india-china" TargetMode="External"/><Relationship Id="rId15" Type="http://schemas.openxmlformats.org/officeDocument/2006/relationships/hyperlink" Target="https://www.novinite.com/articles/234224/%27Colonial%2BEra%2BIs%2BNow%2BOver%27%3A%2BPutin%2BSlams%2BEurope%27s%2BPlans%2Bfor%2BSanctions%2Bon%2BIndia%2Band%2BChina" TargetMode="External"/><Relationship Id="rId16" Type="http://schemas.openxmlformats.org/officeDocument/2006/relationships/hyperlink" Target="https://news.abplive.com/news/world/colonial-era-is-over-putin-on-punishment-tariff-against-india-china-17984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