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Charlie Kirk assassination sparks urgent calls for unity amid rising political violence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assassination of conservative activist Charlie Kirk during a speaking engagement at Utah Valley University has sent shockwaves through the United States, amplifying an already volatile political climate marked by deep divisions and escalating violence. Kirk, the 31-year-old founder of Turning Point USA and a prominent ally of former President Donald Trump, was fatally shot by a sniper using a high-powered bolt-action rifle while addressing a crowd of approximately 3,000 people. The attack, which took place in a public venue and was caught on video, has been widely condemned across the political spectrum, yet it has also triggered fierce and contrasting reactions that underscore the nation’s fracturing discourse.</w:t>
      </w:r>
      <w:r/>
    </w:p>
    <w:p>
      <w:r/>
      <w:r>
        <w:t>Authorities, led by the FBI and local law enforcement, have launched an intensive manhunt for the suspect, described as a slender, college-aged individual clad in black, who accessed a rooftop to carry out the shooting before fleeing the scene. The investigation has yielded substantial leads—over 7,000 tips from the public and numerous interviews—with officials releasing images and video footage of the person of interest to solicit assistance. A $100,000 reward has been offered for information leading to the suspect’s capture. Despite the swift recovery of the firearm, the shooter remains at large amid heightened national anxiety about politically motivated violence, which has surged in the years following the January 6 Capitol riot.</w:t>
      </w:r>
      <w:r/>
    </w:p>
    <w:p>
      <w:r/>
      <w:r>
        <w:t>The killing has provoked a surge in inflammatory rhetoric across social media platforms aligned with conservative and right-wing constituencies. Supporters of Kirk and the MAGA movement, including former President Trump, attribute the murder to the "radical left," framing it as a politically motivated attack on conservative values and urging vigilance against what they see as an existential threat to their vision of America. Trump, while condemning the assassination, urged restraint and nonviolence, emphasising Kirk’s own advocacy for peaceful activism. Figures such as Steve Bannon and some factions within the Proud Boys have used the incident to amplify anti-leftist narratives, fuelling fears of retaliatory violence and even the potential for civil unrest or conflict. This volatile environment highlights concerns raised by political analysts about the dangers of radicalisation and the amplification of extremist viewpoints online, which could further escalate tensions.</w:t>
      </w:r>
      <w:r/>
    </w:p>
    <w:p>
      <w:r/>
      <w:r>
        <w:t>In stark contrast, political leaders from the Democratic Party, including Senator Elizabeth Warren and California Governor Gavin Newsom, have condemned the attack and called for calm, decrying attempts to link the act to their rhetoric and rejecting the notion that mainstream progressive discourse incites violence. Meanwhile, moderate voices like Utah Governor Spencer Cox have appealed for unity and civility amid the bitterly polarised atmosphere. Cox, known for his efforts at bipartisan respect and dialogue, described the assassination as a "political assassination" and urged Americans to come together as the nation approaches its 250th anniversary. His stance reflects a broader concern about the corrosive impact of entrenched political hostility and the urgent need for healing and dialogue.</w:t>
      </w:r>
      <w:r/>
    </w:p>
    <w:p>
      <w:r/>
      <w:r>
        <w:t>The broader national implications of Kirk’s death have reached beyond political rhetoric to practical concerns over security. Congressional leaders on Capitol Hill are accelerating security reviews to protect lawmakers amid growing fears over personal safety spurred by such high-profile violence. Some members of Congress have already cancelled public events, and discussions about enhancing and expanding security measures are expected to intensify as officials grapple with how best to safeguard public figures in an increasingly hostile environment.</w:t>
      </w:r>
      <w:r/>
    </w:p>
    <w:p>
      <w:r/>
      <w:r>
        <w:t>Charlie Kirk’s assassination casts a grim light on the limits of civil discourse in America today. As some voices argue, traditional methods of reasoned discussion and debate seem insufficient to bridge the divides, with certain factions showing resistance to common sense and dialogue, driven by what critics describe as "woke indoctrination" or entrenched ideological extremism. One commentary suggested that more forceful measures might be contemplated by those who see themselves as protectors of the nation’s foundational values, framing the situation in stark terms about a potential "cleansing" or purge under then-President Trump, who is perceived by his supporters as the only figure capable of uniting and defending the country from internal threats.</w:t>
      </w:r>
      <w:r/>
    </w:p>
    <w:p>
      <w:r/>
      <w:r>
        <w:t>This grim scenario, however, remains deeply contentious and fraught with peril. Calls for ultimate action that supersede peaceful discourse could risk further entrenching division and inciting more violence. The murder of Kirk, though tragic, serves as a powerful reminder of the urgent need for strategies beyond blame and retaliation to restore safety, dialogue, and democratic norms in the United States.</w:t>
      </w:r>
      <w:r/>
    </w:p>
    <w:p>
      <w:r/>
      <w:r>
        <w:t>In the immediate aftermath, vigils and memorials were held to honour Charlie Kirk’s life, as political leaders and citizens alike wrestled with the implications of a nation increasingly torn by political violence and ideological warfare. Vice President JD Vance has taken on the solemn duty of transporting Kirk’s casket, reflecting the high profile and symbolic importance of the event.</w:t>
      </w:r>
      <w:r/>
    </w:p>
    <w:p>
      <w:r/>
      <w:r>
        <w:t>Ultimately, the death of Charlie Kirk underscores the precarious state of American political life—a nation struggling with the extremes of polarization, where dialogue appears to falter and where the spectre of violence shadows the public square. The response to this tragedy, from law enforcement’s urgent pursuit of justice to the nation’s leaders calling for unity amid discord, will be pivotal in shaping America’s future course at a critical and historic juncture.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https://www.dailysquib.co.uk/world/63736-truth-is-charlie-kirks-civilised-method-of-discourse-never-works.html</w:t>
        </w:r>
      </w:hyperlink>
      <w:r>
        <w:t xml:space="preserve"> - Please view link - unable to able to access data</w:t>
      </w:r>
      <w:r/>
    </w:p>
    <w:p>
      <w:pPr>
        <w:pStyle w:val="ListNumber"/>
        <w:spacing w:line="240" w:lineRule="auto"/>
        <w:ind w:left="720"/>
      </w:pPr>
      <w:r/>
      <w:hyperlink r:id="rId11">
        <w:r>
          <w:rPr>
            <w:color w:val="0000EE"/>
            <w:u w:val="single"/>
          </w:rPr>
          <w:t>https://www.reuters.com/world/us/right-wing-anger-surges-as-kirks-killing-fuels-calls-for-vengeance-2025-09-12/</w:t>
        </w:r>
      </w:hyperlink>
      <w:r>
        <w:t xml:space="preserve"> - The assassination of conservative activist Charlie Kirk has ignited intense outrage among right-wing circles, with many Trump supporters blaming the political left and framing the incident as a politically motivated attack on the MAGA movement. Calls for vengeance surged across social media platforms like X and Patriots.Win, with some users suggesting the event could spark civil unrest or even civil war. While former President Trump condemned the killing and attributed it to the 'radical left,' he also called for nonviolence, highlighting Kirk's own advocacy for peaceful activism. Analysts observed a spike in radicalized and inflammatory rhetoric online in the aftermath of the shooting. Some far-right figures and groups, such as Steve Bannon and factions of the Proud Boys, used the incident to amplify anti-leftist narratives. Democratic leaders, including Senator Elizabeth Warren and Governor Gavin Newsom, condemned the violence and urged for calm, while pushing back against suggestions that Democratic rhetoric played a role. Experts on political polarization warn that online reactions and conspiracy claims could escalate tensions and spur further political violence.</w:t>
      </w:r>
      <w:r/>
    </w:p>
    <w:p>
      <w:pPr>
        <w:pStyle w:val="ListNumber"/>
        <w:spacing w:line="240" w:lineRule="auto"/>
        <w:ind w:left="720"/>
      </w:pPr>
      <w:r/>
      <w:hyperlink r:id="rId12">
        <w:r>
          <w:rPr>
            <w:color w:val="0000EE"/>
            <w:u w:val="single"/>
          </w:rPr>
          <w:t>https://www.reuters.com/world/us/investigators-charlie-kirk-killing-find-weapon-release-images-person-interest-2025-09-11/</w:t>
        </w:r>
      </w:hyperlink>
      <w:r>
        <w:t xml:space="preserve"> - Investigators are actively pursuing leads in the assassination of conservative activist Charlie Kirk, who was fatally shot during a university event in Utah. Kirk, a prominent ally of former President Donald Trump and president of Turning Point USA, was killed while speaking on mass shootings in front of a crowd of 3,000 at Utah Valley University. Authorities have located the bolt-action rifle believed to be used and released images and video of a person of interest—a slender young man dressed in black, wearing a cap and sunglasses, with distinctive clothing featuring a bald eagle and U.S. flag. The suspect was seen climbing to a rooftop to shoot Kirk and later leaving the scene, leaving behind DNA evidence. Over 7,000 public tips have been received and 200 interviews conducted. The FBI has offered a $100,000 reward for information. Trump condemned the assassination, announced Kirk will receive the Presidential Medal of Freedom posthumously, and Vice President JD Vance met with Kirk’s family. The killing has intensified concerns over rising political violence in the U.S., with over 300 politically motivated incidents recorded since the 2021 Capitol attack.</w:t>
      </w:r>
      <w:r/>
    </w:p>
    <w:p>
      <w:pPr>
        <w:pStyle w:val="ListNumber"/>
        <w:spacing w:line="240" w:lineRule="auto"/>
        <w:ind w:left="720"/>
      </w:pPr>
      <w:r/>
      <w:hyperlink r:id="rId13">
        <w:r>
          <w:rPr>
            <w:color w:val="0000EE"/>
            <w:u w:val="single"/>
          </w:rPr>
          <w:t>https://www.reuters.com/world/us/police-search-sniper-who-killed-conservative-activist-charlie-kirk-utah-2025-09-11/</w:t>
        </w:r>
      </w:hyperlink>
      <w:r>
        <w:t xml:space="preserve"> - Conservative activist Charlie Kirk was fatally shot by a sniper during a speaking event at Utah Valley University. The 31-year-old, known for founding Turning Point USA and his close ties to U.S. President Donald Trump, was killed by a single bullet while onstage. Authorities, including the FBI, have recovered the suspected bolt-action rifle in a nearby wooded area, but the shooter remains at large. The incident, seen by about 3,000 attendees and captured on widely circulated video, is being labeled a political assassination by Utah's governor. The perpetrator, described as college-aged and inconspicuous, accessed a rooftop before firing and fleeing the scene. This murder has intensified national debate over political violence, amid a rise in politically motivated attacks since the January 6 Capitol riot. Vice President JD Vance canceled a 9/11 memorial trip to visit Kirk’s family. Leaders across the spectrum condemned the violence, and former President Trump blamed extreme left-wing rhetoric for the attack. Kirk had recently returned from an overseas tour and was in the midst of a 15-stop 'American Comeback Tour.' His death highlights concerns over escalating political tensions and the safety of public figures.</w:t>
      </w:r>
      <w:r/>
    </w:p>
    <w:p>
      <w:pPr>
        <w:pStyle w:val="ListNumber"/>
        <w:spacing w:line="240" w:lineRule="auto"/>
        <w:ind w:left="720"/>
      </w:pPr>
      <w:r/>
      <w:hyperlink r:id="rId14">
        <w:r>
          <w:rPr>
            <w:color w:val="0000EE"/>
            <w:u w:val="single"/>
          </w:rPr>
          <w:t>https://apnews.com/article/17a8c23ba06428cbbc413a673cd0f986</w:t>
        </w:r>
      </w:hyperlink>
      <w:r>
        <w:t xml:space="preserve"> - In the wake of conservative influencer Charlie Kirk's shooting at Utah Valley University, Utah Governor Spencer Cox made a heartfelt plea for unity and civility in a politically divided America. Known for his history of promoting bipartisan respect, Cox expressed deep emotional concern, urging Americans to reflect on the nation's trajectory as it nears its 250th anniversary. His appeal contrasted sharply with polarized reactions on social media and statements by political figures like President Donald Trump, who blamed left-wing rhetoric without confirmed facts. Cox has long emphasized compassion and understanding, demonstrated by his past apology to the LGBTQ community and his 2022 veto of a ban on transgender athletes. His bipartisan initiatives, including a campaign ad with his Democratic opponent and leadership in the “Disagree Better” initiative, have highlighted his commitment to political unity. Although previously critical of Trump—refusing to support him in three elections—Cox reversed his stance after a 2024 assassination attempt on Trump, believing divine intervention saved his life and that Trump could now unite the country. In his speech following Kirk's death, Cox described the act as a 'political assassination,' stressing that the nation is deeply fractured and in need of healing.</w:t>
      </w:r>
      <w:r/>
    </w:p>
    <w:p>
      <w:pPr>
        <w:pStyle w:val="ListNumber"/>
        <w:spacing w:line="240" w:lineRule="auto"/>
        <w:ind w:left="720"/>
      </w:pPr>
      <w:r/>
      <w:hyperlink r:id="rId15">
        <w:r>
          <w:rPr>
            <w:color w:val="0000EE"/>
            <w:u w:val="single"/>
          </w:rPr>
          <w:t>https://apnews.com/article/4763fec3bb89f18680fda159c413a393</w:t>
        </w:r>
      </w:hyperlink>
      <w:r>
        <w:t xml:space="preserve"> - Conservative activist Charlie Kirk was assassinated while speaking at Utah Valley University, prompting a large-scale investigation and national outpouring of grief. Utah Governor Spencer Cox and the FBI are urging public help in identifying the shooter, described as a person of college age seen in surveillance footage wearing a distinctive shirt linked to a disabled veterans group. Over 7,000 leads have been received, and a $100,000 reward is offered for information leading to the shooter, who fired a single shot with a high-powered bolt-action rifle and fled through surrounding neighborhoods. The attack sparked bipartisan condemnation and renewed debate about escalating political violence in America. Multiple vigils, including a church and park memorial in Orem, honored Kirk, while political leaders from both parties called for unity and nonviolence. President Trump announced Kirk would receive a posthumous Presidential Medal of Freedom and warned against retaliatory violence. Vice President JD Vance is transporting Kirk’s casket to Arizona and will attend the funeral. Security arrangements at political events are under scrutiny, and several public appearances were canceled due to safety concerns. Investigators are analyzing physical evidence and pursuing numerous leads in the ongoing manhunt.</w:t>
      </w:r>
      <w:r/>
    </w:p>
    <w:p>
      <w:pPr>
        <w:pStyle w:val="ListNumber"/>
        <w:spacing w:line="240" w:lineRule="auto"/>
        <w:ind w:left="720"/>
      </w:pPr>
      <w:r/>
      <w:hyperlink r:id="rId16">
        <w:r>
          <w:rPr>
            <w:color w:val="0000EE"/>
            <w:u w:val="single"/>
          </w:rPr>
          <w:t>https://www.axios.com/2025/09/11/charlie-kirk-shooting-security-capitol-hill</w:t>
        </w:r>
      </w:hyperlink>
      <w:r>
        <w:t xml:space="preserve"> - The assassination of conservative activist Charlie Kirk has intensified safety concerns on Capitol Hill, prompting congressional leaders to accelerate security reviews and reassess protections for lawmakers. The incident has exacerbated already growing fears about personal safety among members of Congress, leading at least two lawmakers to cancel public events. Despite recent increases in funding for security, officials like Johnson note that many members have not taken full advantage of the protections available. While there is bipartisan agreement that the shooting is a turning point in how lawmakers view security, some caution that additional funding alone may not suffice. Discussions about expanding and improving safety measures are expected to become a major focus in the coming weeks.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squib.co.uk/world/63736-truth-is-charlie-kirks-civilised-method-of-discourse-never-works.html" TargetMode="External"/><Relationship Id="rId11" Type="http://schemas.openxmlformats.org/officeDocument/2006/relationships/hyperlink" Target="https://www.reuters.com/world/us/right-wing-anger-surges-as-kirks-killing-fuels-calls-for-vengeance-2025-09-12/" TargetMode="External"/><Relationship Id="rId12" Type="http://schemas.openxmlformats.org/officeDocument/2006/relationships/hyperlink" Target="https://www.reuters.com/world/us/investigators-charlie-kirk-killing-find-weapon-release-images-person-interest-2025-09-11/" TargetMode="External"/><Relationship Id="rId13" Type="http://schemas.openxmlformats.org/officeDocument/2006/relationships/hyperlink" Target="https://www.reuters.com/world/us/police-search-sniper-who-killed-conservative-activist-charlie-kirk-utah-2025-09-11/" TargetMode="External"/><Relationship Id="rId14" Type="http://schemas.openxmlformats.org/officeDocument/2006/relationships/hyperlink" Target="https://apnews.com/article/17a8c23ba06428cbbc413a673cd0f986" TargetMode="External"/><Relationship Id="rId15" Type="http://schemas.openxmlformats.org/officeDocument/2006/relationships/hyperlink" Target="https://apnews.com/article/4763fec3bb89f18680fda159c413a393" TargetMode="External"/><Relationship Id="rId16" Type="http://schemas.openxmlformats.org/officeDocument/2006/relationships/hyperlink" Target="https://www.axios.com/2025/09/11/charlie-kirk-shooting-security-capitol-hi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