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Charlie Kirk assassination marks a turning point in escalating American political violence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assassination of Charlie Kirk, a prominent conservative activist and co-founder of Turning Point USA, at Utah Valley University on 10 September 2025 marks a tragic and deeply troubling moment in American political life. Kirk was shot once in the neck by a sniper while addressing an audience of approximately 3,000 attendees, a violent act witnessed by many and captured on video that quickly spread across social media platforms. The killing has reverberated across the nation, not only as the loss of an individual but as a stark symptom of the escalating political hostility and violence permeating the United States.</w:t>
      </w:r>
      <w:r/>
    </w:p>
    <w:p>
      <w:r/>
      <w:r>
        <w:t>Kirk’s life and work were highly polarising. From his teenage years, he rose to national prominence within the MAGA movement, shaping a narrative that combined fierce advocacy for conservative causes with incendiary rhetoric. His public statements frequently targeted minority communities and progressive causes, often promoting conspiracy theories such as the 'Great Replacement' and engaging in rhetoric that many civil rights and LGBTQ groups condemned as dehumanising and divisive. His rejection of concepts like white privilege, his disparaging claims about Black men, and his circulation of antisemitic tropes contributed to the atmosphere of bitterness and division. While Kirk and Turning Point USA espoused free speech and debate, critics have pointed to their role in legitimising extremist views and intensifying political fractures in the country.</w:t>
      </w:r>
      <w:r/>
    </w:p>
    <w:p>
      <w:r/>
      <w:r>
        <w:t>The assassination cannot be viewed as an isolated incident. As academic and activist Gurnam Singh articulated, it is part of a broader and poisonous political culture where violence has become normalised. This toxic environment, fueled in part by former President Donald Trump and his right-wing allies, has seen extremism not just encouraged but openly sanctioned, from the storming of the Capitol in 2021 to contentious attitudes surrounding violence on international stages. Singh suggested that killing Kirk does not silence his ideology but, rather, perpetuates cycles of hatred and retaliation that undermine democracy and civility.</w:t>
      </w:r>
      <w:r/>
    </w:p>
    <w:p>
      <w:r/>
      <w:r>
        <w:t>The suspect, 22-year-old Tyler Robinson, was arrested following a 33-hour manhunt aided by family tips and digital evidence, including messages on his Discord account suggesting anti-fascist sentiments. Officials clarified misinformation circulating online soon after the assassination, debunking false claims about Robinson’s political affiliations and other misleading narratives that exacerbated confusion at a sensitive time. Robinson’s exact motives remain under investigation, and experts have noted that individuals committing politically motivated violence often defy clear partisan categorisation, sometimes emerging from complex personal or mental health struggles.</w:t>
      </w:r>
      <w:r/>
    </w:p>
    <w:p>
      <w:r/>
      <w:r>
        <w:t>Utah Governor Spencer Cox labelled the assassination a "watershed moment" in American history and issued an emotional plea for political de-escalation. Cox, known for his moderate and unifying approach, urged the public—especially young Americans—to find an 'off ramp' from the increasing political hostility. He committed to ensuring Robinson faces the full extent of Utah's capital punishment laws, emphasising accountability. Cox’s calm and measured response has been praised by figures like New Jersey Governor Phil Murphy, who compared him to historical peacemakers advocating for an end to violent political rhetoric.</w:t>
      </w:r>
      <w:r/>
    </w:p>
    <w:p>
      <w:r/>
      <w:r>
        <w:t>Despite the widespread condemnation of Kirk’s killing from across the political spectrum, responses illustrate the continuing polarization. Republicans, including former President Trump, blamed anti-conservative rhetoric for contributing to a hostile climate, while Democrats condemned all forms of political violence without exception. This tragedy underscores a growing pattern of politically motivated attacks in the United States since the 2016 election cycle, raising urgent questions about public safety and political discourse.</w:t>
      </w:r>
      <w:r/>
    </w:p>
    <w:p>
      <w:r/>
      <w:r>
        <w:t>The impact of Kirk’s assassination has extended well beyond politics into social and educational spheres. In classrooms across North America, teachers have grappled with students’ trauma after graphic videos of the shooting circulated widely on social media, despite cellphone bans intended to curb distractions and maintain order. Students reported feelings of shock, anxiety, and polarization—the incident igniting intense debate about the role of politics in education and the challenge of protecting young people from the harsh realities of contemporary political violence.</w:t>
      </w:r>
      <w:r/>
    </w:p>
    <w:p>
      <w:r/>
      <w:r>
        <w:t>Charlie Kirk’s death leaves a complex and painful legacy. His wife, Erika Kirk, has vowed to continue advancing his political mission, while many observers see his killing as a stark warning about the dangers of unchecked extremism on all sides. As Gurnam Singh observed, defending free speech must mean protecting even odious ideas from violent suppression, lest democracy itself be eroded. This incident raises pressing questions about how America can heal and reclaim its commitment to tolerance, civility, and truth in a time of deep political and social divide.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http://asiasamachar.com/2025/09/13/charlie-kirks-death-tragic-but-symptomatic-of-a-poisonous-political-culture/</w:t>
        </w:r>
      </w:hyperlink>
      <w:r>
        <w:t xml:space="preserve"> - Please view link - unable to able to access data</w:t>
      </w:r>
      <w:r/>
    </w:p>
    <w:p>
      <w:pPr>
        <w:pStyle w:val="ListNumber"/>
        <w:spacing w:line="240" w:lineRule="auto"/>
        <w:ind w:left="720"/>
      </w:pPr>
      <w:r/>
      <w:hyperlink r:id="rId11">
        <w:r>
          <w:rPr>
            <w:color w:val="0000EE"/>
            <w:u w:val="single"/>
          </w:rPr>
          <w:t>https://apnews.com/article/3354b7ba0d736c198b454f77b3744308</w:t>
        </w:r>
      </w:hyperlink>
      <w:r>
        <w:t xml:space="preserve"> - Following the assassination of conservative activist Charlie Kirk at Utah Valley University, a surge of misinformation spread rapidly on social media. The suspect, 22-year-old Tyler Robinson, was arrested and identified two days after the incident, during which numerous false claims emerged online. These included incorrect assertions that Robinson was a registered Republican or a member of the Democratic Socialists of America—both of which have been debunked. Misleading videos, such as one falsely claiming to show the shooter fleeing, and widespread misidentification of other individuals, like Michael Mallinson and George Zinn, further fueled confusion. Additionally, claims that Democrats opposed a moment of prayer for Kirk in the House were revealed to be misleading, based on selectively edited footage. Officials have emphasized the importance of verifying facts before spreading information, as unconfirmed reports can foster misunderstanding and harmful narratives during ongoing investigations.</w:t>
      </w:r>
      <w:r/>
    </w:p>
    <w:p>
      <w:pPr>
        <w:pStyle w:val="ListNumber"/>
        <w:spacing w:line="240" w:lineRule="auto"/>
        <w:ind w:left="720"/>
      </w:pPr>
      <w:r/>
      <w:hyperlink r:id="rId12">
        <w:r>
          <w:rPr>
            <w:color w:val="0000EE"/>
            <w:u w:val="single"/>
          </w:rPr>
          <w:t>https://www.reuters.com/world/us/accused-sniper-jailed-charlie-kirk-killing-awaits-formal-charges-utah-2025-09-13/</w:t>
        </w:r>
      </w:hyperlink>
      <w:r>
        <w:t xml:space="preserve"> - A Utah trade school student, Tyler Robinson, 22, has been arrested and is awaiting formal charges in connection with the fatal shooting of conservative activist Charlie Kirk. Robinson allegedly fired a single rifle shot from a rooftop during a public event at Utah Valley University, killing Kirk in what has been widely condemned as a politically charged act of violence. The arrest followed a 33-hour manhunt and was facilitated by tips from Robinson’s relatives and digital evidence from his Discord account. Investigators recovered a bolt-action rifle and ammunition inscribed with messages suggesting anti-fascist sentiment. Governor Spencer Cox labeled the incident a 'watershed in American history' and praised Robinson’s family for their role in the apprehension. The attack has intensified national discourse on political violence, with conflicting blame from Republicans and Democrats. Experts suggest Robinson may represent a broader trend of politically ambiguous or mentally unstable individuals carrying out violent acts. President Donald Trump and other Republicans blamed anti-conservative rhetoric, while Democrats condemned all political violence. The killing adds to a growing list of politically motivated attacks in the U.S. in recent years. Erika Kirk, Charlie’s wife, vowed to uphold his legacy and continue advancing his political mission.</w:t>
      </w:r>
      <w:r/>
    </w:p>
    <w:p>
      <w:pPr>
        <w:pStyle w:val="ListNumber"/>
        <w:spacing w:line="240" w:lineRule="auto"/>
        <w:ind w:left="720"/>
      </w:pPr>
      <w:r/>
      <w:hyperlink r:id="rId13">
        <w:r>
          <w:rPr>
            <w:color w:val="0000EE"/>
            <w:u w:val="single"/>
          </w:rPr>
          <w:t>https://www.reuters.com/world/us/charlie-kirks-rhetoric-inspired-supporters-enraged-foes-2025-09-13/</w:t>
        </w:r>
      </w:hyperlink>
      <w:r>
        <w:t xml:space="preserve"> - Charlie Kirk, a prominent conservative activist and founder of Turning Point USA, was fatally shot at a Utah university in 2025. Known as a provocative figure within the MAGA movement, Kirk gained notoriety for his polarizing rhetoric on issues such as LGBTQ rights, immigration, and affirmative action. Although he positioned himself as a champion of free speech and debate, his views often drew fierce criticism for promoting disinformation and targeting marginalized communities. Kirk's comments frequently aligned with far-right ideologies. He advocated against transgender rights, likened gender-affirming care to Nazi atrocities, dismissed the Civil Rights Act, and promoted conspiracy theories like the 'Great Replacement.' Despite widespread condemnation of political violence, civil rights and LGBTQ groups acknowledged his role in spreading divisive and harmful narratives. Turning Point USA, which Kirk launched at 18, has grown significantly, boasting 3,500 chapters and a $80 million budget. The organization gained influence under Kirk’s leadership, including publishing a controversial 'Professor Watchlist.' His death, while condemned across the political spectrum, has reignited discussions about extremism, political discourse, and public safety in the U.S.</w:t>
      </w:r>
      <w:r/>
    </w:p>
    <w:p>
      <w:pPr>
        <w:pStyle w:val="ListNumber"/>
        <w:spacing w:line="240" w:lineRule="auto"/>
        <w:ind w:left="720"/>
      </w:pPr>
      <w:r/>
      <w:hyperlink r:id="rId14">
        <w:r>
          <w:rPr>
            <w:color w:val="0000EE"/>
            <w:u w:val="single"/>
          </w:rPr>
          <w:t>https://www.reuters.com/world/us/utah-governor-cox-wake-charlie-kirk-killing-urges-off-ramp-political-hostility-2025-09-12/</w:t>
        </w:r>
      </w:hyperlink>
      <w:r>
        <w:t xml:space="preserve"> - In the aftermath of conservative activist Charlie Kirk's killing, Utah Governor Spencer Cox announced the capture of the 22-year-old suspect and called for a de-escalation of political violence. Speaking with emotion, Cox stressed the urgency of finding an 'off ramp' from increasing political hostility, emphasizing the risks of continued finger-pointing and violence. He appealed especially to young Americans, urging them to build a more civil political culture. Known for his moderate stance and efforts to promote political civility, Cox reiterated his commitment to holding the suspect accountable under Utah’s capital punishment laws. He also defended his 2024 endorsement of Donald Trump, framing it as a move to counteract political violence rather than an ideological alignment. Fellow leaders like New Jersey Governor Phil Murphy praised Cox as a 'statesman' for his calm and unifying response, drawing comparisons to Robert F. Kennedy's calls for peace in 1968. In contrast, some national Republican figures responded with more inflammatory rhetoric. Cox concluded with a poignant reminder that each individual has the power to choose peace and make this a true turning point for the nation.</w:t>
      </w:r>
      <w:r/>
    </w:p>
    <w:p>
      <w:pPr>
        <w:pStyle w:val="ListNumber"/>
        <w:spacing w:line="240" w:lineRule="auto"/>
        <w:ind w:left="720"/>
      </w:pPr>
      <w:r/>
      <w:hyperlink r:id="rId15">
        <w:r>
          <w:rPr>
            <w:color w:val="0000EE"/>
            <w:u w:val="single"/>
          </w:rPr>
          <w:t>https://www.reuters.com/world/us/schools-tried-ban-phones-avoid-politics-then-came-charlie-kirks-assassination-2025-09-12/</w:t>
        </w:r>
      </w:hyperlink>
      <w:r>
        <w:t xml:space="preserve"> - The assassination of Charlie Kirk at Utah Valley University deeply impacted students and classrooms across North America. The graphic video of his death spread rapidly on social media, reaching teens even in the middle of class, despite cellphone bans. Known widely through his social media presence and political activism, Kirk's sudden, violent death shocked both supporters and critics. Teachers, like Andrew Apsley in Utah, were compelled to address the tragedy in classrooms, grappling with students’ trauma and the broader societal implications. Many teens described being overwhelmed or traumatized by the footage, which circulated without warning on platforms like X, TikTok, and Instagram. This incident reignited debates about cellphone policies in schools and the role of politics in education. Students worldwide, including in Canada, discussed the tragedy and its aftermath, with reactions ranging from sorrow and anxiety to political debate. Kirk's death highlights the influence of social media, the blurred lines between public and private trauma, and the increasing challenge educators face in shielding students from harsh realities while fostering informed discussions in politically polarized times.</w:t>
      </w:r>
      <w:r/>
    </w:p>
    <w:p>
      <w:pPr>
        <w:pStyle w:val="ListNumber"/>
        <w:spacing w:line="240" w:lineRule="auto"/>
        <w:ind w:left="720"/>
      </w:pPr>
      <w:r/>
      <w:hyperlink r:id="rId16">
        <w:r>
          <w:rPr>
            <w:color w:val="0000EE"/>
            <w:u w:val="single"/>
          </w:rPr>
          <w:t>https://www.reuters.com/world/us/police-search-sniper-who-killed-conservative-activist-charlie-kirk-utah-2025-09-11/</w:t>
        </w:r>
      </w:hyperlink>
      <w:r>
        <w:t xml:space="preserve"> - Conservative activist Charlie Kirk was fatally shot by a sniper during a speaking event at Utah Valley University. The 31-year-old, known for founding Turning Point USA and his close ties to U.S. President Donald Trump, was killed by a single bullet while onstage. Authorities, including the FBI, have recovered the suspected bolt-action rifle in a nearby wooded area, but the shooter remains at large. The incident, seen by about 3,000 attendees and captured on widely circulated video, is being labeled a political assassination by Utah's governor. The perpetrator, described as college-aged and inconspicuous, accessed a rooftop before firing and fleeing the scene. This murder has intensified national debate over political violence, amid a rise in politically motivated attacks since the January 6 Capitol riot. Vice President JD Vance canceled a 9/11 memorial trip to visit Kirk’s family. Leaders across the spectrum condemned the violence, and former President Trump blamed extreme left-wing rhetoric for the attack. Kirk had recently returned from an overseas tour and was in the midst of a 15-stop 'American Comeback Tour.' His death highlights concerns over escalating political tensions and the safety of public figures.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asiasamachar.com/2025/09/13/charlie-kirks-death-tragic-but-symptomatic-of-a-poisonous-political-culture/" TargetMode="External"/><Relationship Id="rId11" Type="http://schemas.openxmlformats.org/officeDocument/2006/relationships/hyperlink" Target="https://apnews.com/article/3354b7ba0d736c198b454f77b3744308" TargetMode="External"/><Relationship Id="rId12" Type="http://schemas.openxmlformats.org/officeDocument/2006/relationships/hyperlink" Target="https://www.reuters.com/world/us/accused-sniper-jailed-charlie-kirk-killing-awaits-formal-charges-utah-2025-09-13/" TargetMode="External"/><Relationship Id="rId13" Type="http://schemas.openxmlformats.org/officeDocument/2006/relationships/hyperlink" Target="https://www.reuters.com/world/us/charlie-kirks-rhetoric-inspired-supporters-enraged-foes-2025-09-13/" TargetMode="External"/><Relationship Id="rId14" Type="http://schemas.openxmlformats.org/officeDocument/2006/relationships/hyperlink" Target="https://www.reuters.com/world/us/utah-governor-cox-wake-charlie-kirk-killing-urges-off-ramp-political-hostility-2025-09-12/" TargetMode="External"/><Relationship Id="rId15" Type="http://schemas.openxmlformats.org/officeDocument/2006/relationships/hyperlink" Target="https://www.reuters.com/world/us/schools-tried-ban-phones-avoid-politics-then-came-charlie-kirks-assassination-2025-09-12/" TargetMode="External"/><Relationship Id="rId16" Type="http://schemas.openxmlformats.org/officeDocument/2006/relationships/hyperlink" Target="https://www.reuters.com/world/us/police-search-sniper-who-killed-conservative-activist-charlie-kirk-utah-2025-0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