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warns of Israel’s destabilising regional ambitions amid increased Middle East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Iran’s foreign minister, Abbas Araghchi, has issued a stern warning about Israel’s expansionist intentions in the Middle East, describing Tel Aviv’s recent military actions as part of a broader strategy to destabilize the region and impose what he called the vision of “Greater Israel.” Speaking in an interview with Arabi 21, Araghchi called on Muslim and West Asian countries to intensify cooperation to resist Israeli policies, which he insisted are supported by the United States and several Western powers.</w:t>
      </w:r>
      <w:r/>
    </w:p>
    <w:p>
      <w:r/>
      <w:r>
        <w:t>Araghchi emphasised the urgency for regional states to act decisively against what he characterised as Israel’s aggressive operations, not only in Palestine but also in Lebanon, Syria, and notably the occupied Golan Heights. Highlighting repeated international meetings on the Palestinian issue that have produced little tangible support, he argued that Palestinians need immediate aid—such as food and medicine—and an end to injustices, rather than more political rhetoric.</w:t>
      </w:r>
      <w:r/>
    </w:p>
    <w:p>
      <w:r/>
      <w:r>
        <w:t>The Iranian foreign minister condemned Israel’s recent targeted strikes against Hamas leaders in Qatar, comparing them to its previous assassinations of Iranian scientists, politicians, and resistance leaders throughout the broader Middle East. He referred to the June 13 attack by Israel, which he characterized as an unprovoked assassination campaign against senior Iranian military and civilian figures. This escalation was followed by the September 9 airstrike targeting Hamas headquarters in Doha that resulted in the deaths of several Hamas members and a Qatari security officer, though key Hamas leaders—including Khalil al-Hayya, Khaled Meshal, and Zaher Jabarin—survived.</w:t>
      </w:r>
      <w:r/>
    </w:p>
    <w:p>
      <w:r/>
      <w:r>
        <w:t>These attacks, Araghchi suggested, demonstrate Israel’s disregard for international norms and red lines, an assertion that has been substantiated by various international reactions. The Qatari government condemned the airstrike strongly, calling Israeli Prime Minister Benjamin Netanyahu’s subsequent threats to expel Hamas officials from Qatar “reckless” and warning the strikes risk undermining ongoing peace negotiations that Qatar has been mediating alongside Egypt.</w:t>
      </w:r>
      <w:r/>
    </w:p>
    <w:p>
      <w:r/>
      <w:r>
        <w:t>Netanyahu has publicly maintained that the removal of Hamas leaders in Qatar would eliminate a major obstacle to ceasefire discussions in Gaza and the release of Israeli hostages, framing these individuals as saboteurs intent on prolonging the conflict. However, his strategy has backfired to some extent. Reports confirm that the strike killed lower-level Hamas members and a Qatari guard but failed to eliminate senior Hamas negotiators, which has complicated ongoing negotiations and further isolated Israel diplomatically. The attack drew criticism from Russia, which condemned it as a “gross violation” of international law and an infringement on Qatar’s sovereignty, raising concerns about escalating instability in the region.</w:t>
      </w:r>
      <w:r/>
    </w:p>
    <w:p>
      <w:r/>
      <w:r>
        <w:t>The United Nations Security Council also joined the chorus of condemnation, with all 15 members—including the United States—issuing a statement that, while avoiding explicitly naming Israel, decried the strikes as counterproductive to peace efforts. This position was notable given President Donald Trump’s reported dissatisfaction with Netanyahu’s decision, signaling rare discord between the U.S. administration and Israel on this issue. Qatar and other Gulf countries, including Saudi Arabia and the UAE, expressed outrage, and Qatar’s prime minister accused Israel of undermining delicate mediation efforts while prioritising military actions over diplomatic solutions.</w:t>
      </w:r>
      <w:r/>
    </w:p>
    <w:p>
      <w:r/>
      <w:r>
        <w:t>These developments must be understood within a broader context of nearly two years of conflict sparked by the 2023 Hamas attack and the ongoing Gaza crisis that has resulted in over 64,000 deaths. Netanyahu’s hard-line coalition has insisted on full disarmament of Hamas and the release of all Israeli hostages as conditions for any peace agreement, a stance fiercely opposed by Hamas, which refuses to disarm or release all captives without a comprehensive agreement addressing Palestinian statehood.</w:t>
      </w:r>
      <w:r/>
    </w:p>
    <w:p>
      <w:r/>
      <w:r>
        <w:t>The Israeli strike in Qatar and subsequent diplomatic fallout have drawn concern from hostage families in Israel, who fear the disruption of negotiations may imperil the release of captives. Meanwhile, questions persist over Israel’s broader regional ambitions—particularly regarding Syria, Lebanon, and the Golan Heights—as Araghchi highlighted Israel’s “colonial project” aimed at territorial expansion.</w:t>
      </w:r>
      <w:r/>
    </w:p>
    <w:p>
      <w:r/>
      <w:r>
        <w:t>Araghchi’s call for unity among Arab, Muslim, and Asian nations against Israel’s policies reflects longstanding tensions in the region, intensified by recent events. Whether these exactly translate into coordinated political or military responses remains to be seen, but the deepening divide and the involvement of global powers underscore the fragility of peace prospects in the Middle East. The international community remains sharply divided, with ongoing debate over how to balance legitimate security concerns, regional sovereignty, humanitarian needs, and the pursuit of a lasting resolution to the Israeli-Palestinian conflict.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https://en.mehrnews.com/news/236381/Iran-FM-warns-of-Israel-s-expansionist-plots-in-region</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https://www.reuters.com/world/middle-east/netanyahu-says-getting-rid-hamas-chiefs-qatar-would-remove-main-obstacle-gaza-deal-2025-09-13/</w:t>
        </w:r>
      </w:hyperlink>
      <w:r>
        <w:t xml:space="preserve"> - Israeli Prime Minister Benjamin Netanyahu stated that eliminating Hamas leaders based in Qatar would remove a major obstacle to reaching a ceasefire deal in Gaza and securing the release of hostages. This follows recent Israeli airstrikes in Doha targeting Hamas figures, which Qatar condemned. The strike reportedly killed five Hamas members, including the son of Gaza chief Khalil al-Hayya, as well as a Qatari internal security officer. However, key Hamas leaders and negotiators survived. Netanyahu accused these leaders of sabotaging ceasefire talks to prolong the war. Hamas, in response, called the attack an attempt to sabotage peace negotiations and reaffirmed that it would not release all hostages or disarm without a full agreement to end the war and establish a Palestinian state. Israel, meanwhile, insists on full disarmament and the release of all hostages as prerequisites for ending the conflict.</w:t>
      </w:r>
      <w:r/>
    </w:p>
    <w:p>
      <w:pPr>
        <w:pStyle w:val="ListNumber"/>
        <w:spacing w:line="240" w:lineRule="auto"/>
        <w:ind w:left="720"/>
      </w:pPr>
      <w:r/>
      <w:hyperlink r:id="rId12">
        <w:r>
          <w:rPr>
            <w:color w:val="0000EE"/>
            <w:u w:val="single"/>
          </w:rPr>
          <w:t>https://apnews.com/article/fd6b73dc26dbf06f40e6b1f19ac5bb8b</w:t>
        </w:r>
      </w:hyperlink>
      <w:r>
        <w:t xml:space="preserve"> - Prime Minister Benjamin Netanyahu’s recent airstrike targeting Hamas leaders in Qatar has largely backfired, escalating tensions and jeopardizing critical diplomatic channels. Intended to kill senior Hamas figures and push toward a “total victory” after nearly two years of war in Gaza, the operation instead resulted in the deaths of five lower-level Hamas members and a Qatari guard. Hamas claims its leadership survived, though no confirmation has been offered. The failed strike has strained relations with key mediator Qatar—an important U.S. ally—and further complicated ceasefire efforts, endangering remaining Israeli hostages in Gaza. The move has also unsettled Netanyahu's primary ally, the United States, with President Trump expressing dissatisfaction and promising Qatar no repeat attacks—though offering no punitive response. The strike has drawn global criticism, while Netanyahu, backed by a hard-line coalition, remains politically stable and determined to continue the war. Many Israelis and critics abroad question the strategy, especially as hopes for negotiations dwindle and hostages' fate remains uncertain. Nevertheless, Netanyahu signals readiness to strike again, insisting Hamas leaders are not safe anywhere.</w:t>
      </w:r>
      <w:r/>
    </w:p>
    <w:p>
      <w:pPr>
        <w:pStyle w:val="ListNumber"/>
        <w:spacing w:line="240" w:lineRule="auto"/>
        <w:ind w:left="720"/>
      </w:pPr>
      <w:r/>
      <w:hyperlink r:id="rId13">
        <w:r>
          <w:rPr>
            <w:color w:val="0000EE"/>
            <w:u w:val="single"/>
          </w:rPr>
          <w:t>https://www.reuters.com/world/middle-east/russia-condemns-israeli-strike-qatar-gross-violation-un-charter-2025-09-10/</w:t>
        </w:r>
      </w:hyperlink>
      <w:r>
        <w:t xml:space="preserve"> - On September 10, 2025, Russia strongly condemned an Israeli strike targeting Hamas members in Doha, Qatar. The Russian Foreign Ministry labeled the attack a "gross violation" of international law and the United Nations Charter, arguing it infringed on Qatar’s sovereignty and could escalate instability in the Middle East. Russia criticized Israel’s methods of dealing with its adversaries, calling for restraint from all parties to avoid further escalation in the Israeli-Palestinian conflict. In response, U.S. President Donald Trump expressed discontent with the incident and announced plans to release a full statement later in the day. Russia also emphasized that the attack undermined international peace efforts in the region.</w:t>
      </w:r>
      <w:r/>
    </w:p>
    <w:p>
      <w:pPr>
        <w:pStyle w:val="ListNumber"/>
        <w:spacing w:line="240" w:lineRule="auto"/>
        <w:ind w:left="720"/>
      </w:pPr>
      <w:r/>
      <w:hyperlink r:id="rId14">
        <w:r>
          <w:rPr>
            <w:color w:val="0000EE"/>
            <w:u w:val="single"/>
          </w:rPr>
          <w:t>https://www.reuters.com/world/middle-east/qatar-condemns-netanyahus-reckless-remarks-hosting-hamas-office-2025-09-10/</w:t>
        </w:r>
      </w:hyperlink>
      <w:r>
        <w:t xml:space="preserve"> - Qatar issued a strong condemnation of Israeli Prime Minister Benjamin Netanyahu’s remarks accusing the Gulf nation of harboring and supporting Hamas, calling them “reckless” and “a desperate attempt to justify a crime condemned by the entire world.” This confrontation follows Israel’s attempted airstrike on Hamas political leaders in Qatar, which significantly escalated tensions and drew international denunciation. Netanyahu responded by warning Qatar to expel Hamas officials or face consequences, accusing it of being a safe haven and financier for the group. In response, Qatar’s foreign ministry stressed that Hamas’ presence was part of transparent, U.S.- and Israeli-backed mediation efforts. The ministry further warned that Israel’s aggression could endanger ongoing peace negotiations—which Qatar has been mediating with Egypt—and pledged to work with international partners to hold Netanyahu accountable for his actions.</w:t>
      </w:r>
      <w:r/>
    </w:p>
    <w:p>
      <w:pPr>
        <w:pStyle w:val="ListNumber"/>
        <w:spacing w:line="240" w:lineRule="auto"/>
        <w:ind w:left="720"/>
      </w:pPr>
      <w:r/>
      <w:hyperlink r:id="rId15">
        <w:r>
          <w:rPr>
            <w:color w:val="0000EE"/>
            <w:u w:val="single"/>
          </w:rPr>
          <w:t>https://apnews.com/article/e319dd51b170161372442831a8023db5</w:t>
        </w:r>
      </w:hyperlink>
      <w:r>
        <w:t xml:space="preserve"> - On September 9, 2025, Israel launched an airstrike on Hamas' political leadership headquarters in Doha, Qatar, during a meeting to consider a U.S.-backed Gaza ceasefire proposal. The strike, which killed five individuals including the son of senior Hamas leader Khalil al-Hayya, sparked outrage from Qatar and complicated ongoing mediation efforts to end the 23-month-long war. Though top Hamas leaders reportedly survived, the attack jeopardized ceasefire negotiations and drew severe condemnation from Qatar and other Gulf nations, including Saudi Arabia and the UAE. Israel claimed full responsibility for the strike, citing recent deadly attacks on its citizens and forces as justification. The U.S. was pre-warned but distanced itself from the incident, with President Trump calling it an "unfortunate incident." Qatar criticized the U.S. response and has not yet pulled out from mediation but cast doubt on the validity of current talks. The U.N. Security Council scheduled an emergency meeting in response. The incident further isolates Israel internationally and hampers U.S. efforts to expand regional peace deals. Hostage families in Israel expressed concern, fearing this may derail efforts to secure the release of remaining captives.</w:t>
      </w:r>
      <w:r/>
    </w:p>
    <w:p>
      <w:pPr>
        <w:pStyle w:val="ListNumber"/>
        <w:spacing w:line="240" w:lineRule="auto"/>
        <w:ind w:left="720"/>
      </w:pPr>
      <w:r/>
      <w:hyperlink r:id="rId16">
        <w:r>
          <w:rPr>
            <w:color w:val="0000EE"/>
            <w:u w:val="single"/>
          </w:rPr>
          <w:t>https://www.reuters.com/world/middle-east/un-security-council-with-us-support-condemns-strikes-qatar-2025-09-11/</w:t>
        </w:r>
      </w:hyperlink>
      <w:r>
        <w:t xml:space="preserve"> - On September 11, 2025, the United Nations Security Council, with the United States' support, condemned recent Israeli airstrikes in Doha, Qatar, which targeted Hamas political leaders. While the statement avoided directly naming Israel, the unified condemnation by all 15 council members, including the U.S., signaled rare criticism from Washington due to President Trump's dissatisfaction with Israeli Prime Minister Netanyahu's decision. The strikes have sparked widespread concern as Qatar has been a central mediator in negotiations to end the Gaza war. Qatar's Prime Minister accused Israel of undermining peace efforts and prioritizing military action over the release of hostages. Pakistan and Algeria echoed similar concerns, with Algeria criticizing the Council for not explicitly identifying the aggressor. The U.S. reiterated its commitment to Israel but labeled the strikes as counterproductive. The ongoing Gaza conflict, sparked by a deadly Hamas attack in October 2023, has resulted in over 64,000 deaths. The UN statement emphasized de-escalation, Qatar’s sovereignty, and prioritizing the release of hostages and ending the suffering in Gaza.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mehrnews.com/news/236381/Iran-FM-warns-of-Israel-s-expansionist-plots-in-region" TargetMode="External"/><Relationship Id="rId11" Type="http://schemas.openxmlformats.org/officeDocument/2006/relationships/hyperlink" Target="https://www.reuters.com/world/middle-east/netanyahu-says-getting-rid-hamas-chiefs-qatar-would-remove-main-obstacle-gaza-deal-2025-09-13/" TargetMode="External"/><Relationship Id="rId12" Type="http://schemas.openxmlformats.org/officeDocument/2006/relationships/hyperlink" Target="https://apnews.com/article/fd6b73dc26dbf06f40e6b1f19ac5bb8b" TargetMode="External"/><Relationship Id="rId13" Type="http://schemas.openxmlformats.org/officeDocument/2006/relationships/hyperlink" Target="https://www.reuters.com/world/middle-east/russia-condemns-israeli-strike-qatar-gross-violation-un-charter-2025-09-10/" TargetMode="External"/><Relationship Id="rId14" Type="http://schemas.openxmlformats.org/officeDocument/2006/relationships/hyperlink" Target="https://www.reuters.com/world/middle-east/qatar-condemns-netanyahus-reckless-remarks-hosting-hamas-office-2025-09-10/" TargetMode="External"/><Relationship Id="rId15" Type="http://schemas.openxmlformats.org/officeDocument/2006/relationships/hyperlink" Target="https://apnews.com/article/e319dd51b170161372442831a8023db5" TargetMode="External"/><Relationship Id="rId16" Type="http://schemas.openxmlformats.org/officeDocument/2006/relationships/hyperlink" Target="https://www.reuters.com/world/middle-east/un-security-council-with-us-support-condemns-strikes-qatar-2025-09-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