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call for tough NATO unity as drone provocations and Russian oil disputes escalate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U.S. President Donald Trump has intensified his criticism of NATO member countries that continue to purchase Russian crude oil amid the ongoing Russia-Ukraine war, issuing a direct letter to all 32 NATO nations claiming that the conflict would “end quickly” if his demands were met. Writing on his social media platform Truth Social, Trump accused allied nations of undermining the unity and effectiveness of the alliance by buying Russian oil, which he says weakens NATO’s bargaining position against Moscow and effectively wastes the time, energy, and financial resources of the United States.</w:t>
      </w:r>
      <w:r/>
    </w:p>
    <w:p>
      <w:r/>
      <w:r>
        <w:t>Trump's letter reiterated his earlier calls for Western countries not only to stop purchasing Russian oil but also to impose steep tariffs—ranging from 50% to 100%—on Chinese imports of Russian petroleum. He explicitly named countries like Turkey, Hungary, and Slovakia as NATO members who continue to import Russian crude, citing data from energy research groups that place Turkey as one of the largest buyers of Russian oil in 2023, with China and India also significant purchasers. The former president’s messaging aligns with U.S. Ambassador to NATO Matthew Whitaker’s recent statements accusing nations such as India, China, and Brazil of financially enabling Russia’s military operations in Ukraine by continuing to buy its oil.</w:t>
      </w:r>
      <w:r/>
    </w:p>
    <w:p>
      <w:r/>
      <w:r>
        <w:t>This latest intervention by Trump comes against a tense backdrop following the first confirmed incursion of Russian drones into NATO airspace—Poland’s. Over several days, Russian drones repeatedly violated Polish airspace, prompting Poland to scramble jets, shutter the main airport in Warsaw, and order residents to remain indoors. Polish forces, supported by NATO allies, shot down these drones, marking a significant escalation as it was the first known direct military response by a NATO country during the Russia-Ukraine conflict. While President Trump suggested the incursion might have been accidental, this assertion was firmly rejected by Polish officials, who presented evidence indicating the drones bore Russian military markings and accused Moscow of deliberate provocation.</w:t>
      </w:r>
      <w:r/>
    </w:p>
    <w:p>
      <w:r/>
      <w:r>
        <w:t>The incident sparked a diplomatic rift within NATO circles. U.S. Secretary of State Marco Rubio condemned the drone incursion as “unacceptable” and dangerous, though he maintained caution pending further investigation into whether Poland was deliberately targeted. Poland, by contrast, called for a stronger U.S. response to demonstrate solidarity. At the United Nations Security Council, a joint statement by the United States and 43 other countries condemned the drone incursion as a violation of international law and the U.N. Charter. Poland’s Secretary of State Marcin Bosacki branded the attack as “deliberate” and vowed that Poland would not be intimidated, while Slovenia’s UN Ambassador dismissed claims of an accident due to the scale and depth of the drone entries. Russia, for its part, denied any intentional violation of Polish airspace, insisting the drones were engaged in operations against Ukraine and that crossing into Poland was physically impossible by accident.</w:t>
      </w:r>
      <w:r/>
    </w:p>
    <w:p>
      <w:r/>
      <w:r>
        <w:t>In reaction, NATO announced an enhanced defense initiative for Europe’s eastern flank. The alliance launched Operation Eastern Sentry, deploying additional fighter jets and naval assets from Denmark, France, Germany, and other allies to strengthen air and ground defences stretching from the Baltic states to Romania and Bulgaria. NATO Secretary General Mark Rutte decried the incursions as “reckless” and underscored the alliance’s commitment to collective defense, even as the United States insisted on a measured investigation. This military boost came alongside joint military exercises by Russia and Belarus, underscoring heightened tensions in the region.</w:t>
      </w:r>
      <w:r/>
    </w:p>
    <w:p>
      <w:r/>
      <w:r>
        <w:t>European responses have been mixed, with some allies expressing concern over the United States' relatively muted reaction, particularly Trump’s suggestion that the drone incursions might have been inadvertent. Critics argue that this downplaying fuels doubts about Washington’s commitment to NATO and leaves European nations questioning U.S. support. Polish Prime Minister Donald Tusk and other leaders have rejected any notion of accidental violations, urging a firmer Western stance. Analysts suggest this incident may become a catalyst for Europe to enhance its independent drone defense capabilities and military readiness amidst a perceived ambiguity in American leadership.</w:t>
      </w:r>
      <w:r/>
    </w:p>
    <w:p>
      <w:r/>
      <w:r>
        <w:t>Meanwhile, despite the intense geopolitical developments, Trump continues to push for a hardline economic approach targeting Russia through sanctions and tariffs, focusing on cutting off Russian revenue streams from oil sales. His letter urged full compliance from NATO members and framed the ongoing war as one that could be swiftly resolved if the alliance presented a united and economically stringent front against Moscow. This messaging runs parallel to his broader "America First" policies and reflects ongoing debates within the alliance about the best path to support Ukraine while managing relations with Russia and China.</w:t>
      </w:r>
      <w:r/>
    </w:p>
    <w:p>
      <w:r/>
      <w:r>
        <w:t>In sum, the recent drone incursions represent a significant escalation in the Russia-Ukraine conflict with direct implications for NATO’s collective security, while diplomatic tensions within the alliance and between Western powers reveal underlying challenges. Against this evolving geopolitical landscape, Donald Trump’s vocal stance on sanctions and economic pressure underscores the persistent friction over how to best address Russia’s aggression and the role of NATO in maintaining European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https://www.livemint.com/news/world/if-you-do-as-i-say-trump-to-all-nato-nations-on-how-not-to-waste-his-time-over-russia-ukraine-war-11757702462619.html</w:t>
        </w:r>
      </w:hyperlink>
      <w:r>
        <w:t xml:space="preserve"> - Please view link - unable to able to access data</w:t>
      </w:r>
      <w:r/>
    </w:p>
    <w:p>
      <w:pPr>
        <w:pStyle w:val="ListNumber"/>
        <w:spacing w:line="240" w:lineRule="auto"/>
        <w:ind w:left="720"/>
      </w:pPr>
      <w:r/>
      <w:hyperlink r:id="rId11">
        <w:r>
          <w:rPr>
            <w:color w:val="0000EE"/>
            <w:u w:val="single"/>
          </w:rPr>
          <w:t>https://www.reuters.com/business/aerospace-defense/us-joins-western-allies-call-out-russia-over-drone-incursion-poland-2025-09-12/</w:t>
        </w:r>
      </w:hyperlink>
      <w:r>
        <w:t xml:space="preserve"> - On September 12, 2025, the United States, along with 43 other countries, issued a joint statement condemning a Russian drone incursion into Poland, denouncing it as a violation of international law and the U.N. Charter. The statement, delivered by Poland's Secretary of State Marcin Bosacki before a U.N. Security Council meeting, urged Russia to end its aggression against Ukraine and avoid further provocations. U.S. President Donald Trump suggested the incursion might have been accidental, but Slovenia's U.N. Ambassador Samuel Zbogar dismissed the claim, describing the acts as deliberate and dangerous. Poland, with support from NATO allies, shot down the suspected Russian drones on Wednesday, marking the first direct military response by a NATO country during Russia’s war in Ukraine. Russia claimed its drones were targeting Ukraine and unintentionally entered Polish airspace.</w:t>
      </w:r>
      <w:r/>
    </w:p>
    <w:p>
      <w:pPr>
        <w:pStyle w:val="ListNumber"/>
        <w:spacing w:line="240" w:lineRule="auto"/>
        <w:ind w:left="720"/>
      </w:pPr>
      <w:r/>
      <w:hyperlink r:id="rId12">
        <w:r>
          <w:rPr>
            <w:color w:val="0000EE"/>
            <w:u w:val="single"/>
          </w:rPr>
          <w:t>https://www.reuters.com/world/europe/uss-rubio-calls-russian-drone-flight-over-poland-unacceptable-2025-09-13/</w:t>
        </w:r>
      </w:hyperlink>
      <w:r>
        <w:t xml:space="preserve"> - U.S. Secretary of State Marco Rubio condemned the incursion of Russian drones into Polish airspace as “unacceptable,” though clarified it's still uncertain whether the drones were deliberately directed at Poland. The incident led Poland, a NATO member, to shoot down the drones—marking the first known occasion where a NATO country has taken direct action during the Russia-Ukraine conflict. NATO announced it would reinforce the defense of its eastern flank in response. Rubio emphasized the seriousness of the event, calling it dangerous and potentially escalatory if evidence confirms deliberate targeting. He advocated for a measured response, pending further investigation and consultation with allies. The situation sparked a rare disagreement between Poland and U.S. President Donald Trump, who had suggested the drone incursion could have been accidental. Poland called for stronger action from the U.S. to display solidarity. At the United Nations, the U.S. labeled the airspace violation “alarming” and reaffirmed its commitment to defend all NATO territory. Russia claimed the drones were part of operations against Ukraine and denied intentional targeting of Poland.</w:t>
      </w:r>
      <w:r/>
    </w:p>
    <w:p>
      <w:pPr>
        <w:pStyle w:val="ListNumber"/>
        <w:spacing w:line="240" w:lineRule="auto"/>
        <w:ind w:left="720"/>
      </w:pPr>
      <w:r/>
      <w:hyperlink r:id="rId13">
        <w:r>
          <w:rPr>
            <w:color w:val="0000EE"/>
            <w:u w:val="single"/>
          </w:rPr>
          <w:t>https://www.reuters.com/business/aerospace-defense/us-vows-defend-nato-territory-after-suspected-russian-drone-incursion-poland-2025-09-12/</w:t>
        </w:r>
      </w:hyperlink>
      <w:r>
        <w:t xml:space="preserve"> - The United States reaffirmed its commitment to defend NATO territory following a suspected Russian drone incursion into Poland. At a United Nations Security Council meeting, acting U.S. Ambassador Dorothy Shea emphasized U.S. support for allies amidst escalating Russian aggression, especially after President Trump suggested the incursion might have been accidental. Poland, which intercepted and shot down drones with NATO support, strongly refuted the claim of a mistake, presenting evidence of Russian labeling on the downed drones. Poland's Secretary of State Marcin Bosacki denounced the act as deliberate, asserting Poland would not be intimidated. Russia denied any intentional violation, claiming the drones’ limited range made it "physically impossible" to enter Polish airspace by accident. Slovenia’s U.N. Ambassador challenged this assertion, labeling the incursion implausible as an error due to the number and depth of the drone entries. A joint declaration by 43 nations condemned the incursion, accusing Russia of breaching international law and the U.N. Charter, and urged Moscow to halt further acts of aggression and end its war in Ukraine. This marks the first confirmed instance of NATO defensive action during Russia’s conflict with Ukraine.</w:t>
      </w:r>
      <w:r/>
    </w:p>
    <w:p>
      <w:pPr>
        <w:pStyle w:val="ListNumber"/>
        <w:spacing w:line="240" w:lineRule="auto"/>
        <w:ind w:left="720"/>
      </w:pPr>
      <w:r/>
      <w:hyperlink r:id="rId14">
        <w:r>
          <w:rPr>
            <w:color w:val="0000EE"/>
            <w:u w:val="single"/>
          </w:rPr>
          <w:t>https://www.reuters.com/business/aerospace-defense/nato-beef-up-defence-europes-eastern-flank-after-poland-shot-down-drones-2025-09-12/</w:t>
        </w:r>
      </w:hyperlink>
      <w:r>
        <w:t xml:space="preserve"> - In response to a significant drone incursion, NATO announced an enhanced defense initiative along Europe’s eastern flank, following Poland’s unprecedented move to shoot down Russian drones violating its airspace amid the ongoing war in Ukraine. The U.S. described the incursion as "alarming," pledging to defend NATO territory, though President Trump downplayed the incident as a possible mistake—an assertion Poland firmly rejected. NATO Secretary General Mark Rutte labeled the drone incursions “reckless,” launching Operation Eastern Sentry to reinforce air and ground defenses from the Baltics to southern states like Romania and Bulgaria. The mission will deploy additional military assets, including fighter jets and a frigate from Denmark, France, Germany, and others. This marks a rare diplomatic rift between Warsaw and Washington, highlighting European concerns over U.S. policy ambiguity and NATO’s readiness against mass drone threats, which have become common in the Ukraine conflict. Meanwhile, European leaders criticized Russia’s actions as undermining peace talks, particularly after Trump’s recent meeting with Putin and soft stance on sanctions. Concurrently, Russia and Belarus launched joint military exercises, while Ukraine received high-level Western security assurances, emphasizing continued support for Kyiv.</w:t>
      </w:r>
      <w:r/>
    </w:p>
    <w:p>
      <w:pPr>
        <w:pStyle w:val="ListNumber"/>
        <w:spacing w:line="240" w:lineRule="auto"/>
        <w:ind w:left="720"/>
      </w:pPr>
      <w:r/>
      <w:hyperlink r:id="rId15">
        <w:r>
          <w:rPr>
            <w:color w:val="0000EE"/>
            <w:u w:val="single"/>
          </w:rPr>
          <w:t>https://www.reuters.com/business/aerospace-defense/trumps-public-shrug-over-drone-incursion-poland-fuels-unease-europe-2025-09-13/</w:t>
        </w:r>
      </w:hyperlink>
      <w:r>
        <w:t xml:space="preserve"> - A recent Russian drone incursion into Polish airspace has sparked significant concern among NATO members, marking the first time the alliance has fired on a Russian target since the Ukraine war began. Despite the gravity of the incident, U.S. President Donald Trump offered a lukewarm public response, raising unease among European allies about America's commitment to NATO. Trump downplayed the drone entry as possibly accidental and refrained from directly condemning Moscow or deploying U.S. forces, in contrast to previous American crisis reactions under past administrations. While European leaders like Polish PM Donald Tusk rejected the idea of a mistake, NATO responded with a joint statement condemning the violation. Critics argue Trump's "America First" stance reflects a broader reluctance to confront Russia and support European security actively. NATO members continue to express dissatisfaction with Washington’s tepid response, though some, like NATO Secretary-General Mark Rutte, attempted to downplay fears. The incident is seen as a wake-up call for Europe to boost its drone defense and military readiness independently. Meanwhile, Trump balances domestic issues and diplomacy, warning Russia while stopping short of imposing new sanctions.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vemint.com/news/world/if-you-do-as-i-say-trump-to-all-nato-nations-on-how-not-to-waste-his-time-over-russia-ukraine-war-11757702462619.html" TargetMode="External"/><Relationship Id="rId11" Type="http://schemas.openxmlformats.org/officeDocument/2006/relationships/hyperlink" Target="https://www.reuters.com/business/aerospace-defense/us-joins-western-allies-call-out-russia-over-drone-incursion-poland-2025-09-12/" TargetMode="External"/><Relationship Id="rId12" Type="http://schemas.openxmlformats.org/officeDocument/2006/relationships/hyperlink" Target="https://www.reuters.com/world/europe/uss-rubio-calls-russian-drone-flight-over-poland-unacceptable-2025-09-13/" TargetMode="External"/><Relationship Id="rId13" Type="http://schemas.openxmlformats.org/officeDocument/2006/relationships/hyperlink" Target="https://www.reuters.com/business/aerospace-defense/us-vows-defend-nato-territory-after-suspected-russian-drone-incursion-poland-2025-09-12/" TargetMode="External"/><Relationship Id="rId14" Type="http://schemas.openxmlformats.org/officeDocument/2006/relationships/hyperlink" Target="https://www.reuters.com/business/aerospace-defense/nato-beef-up-defence-europes-eastern-flank-after-poland-shot-down-drones-2025-09-12/" TargetMode="External"/><Relationship Id="rId15" Type="http://schemas.openxmlformats.org/officeDocument/2006/relationships/hyperlink" Target="https://www.reuters.com/business/aerospace-defense/trumps-public-shrug-over-drone-incursion-poland-fuels-unease-europe-2025-09-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