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Israel’s unexpected shift: Patriot air defence systems aid Ukraine amid new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development marking a shift in geopolitical alignments, Ukraine has received a U.S.-made Patriot air defence system from Israel, President Volodymyr Zelenskyy confirmed in September 2025. The delivery, which took place a month before his announcement, represents a notable departure from Israel’s previously neutral stance in the Ukraine-Russia conflict. Zelenskyy also indicated that two additional Patriot systems are expected to arrive in the coming months, highlighting Kyiv’s urgent push to strengthen its air defences amid sustained Russian missile and drone attacks.</w:t>
      </w:r>
      <w:r/>
    </w:p>
    <w:p>
      <w:r/>
      <w:r>
        <w:t>The Ukrainian capital has faced relentless Russian barrages targeting critical infrastructure, including heating facilities, a vulnerability particularly acute ahead of the winter season. “The Israeli (Patriot) system is operating in Ukraine. It has been operating for a month. We will receive two Patriot systems in the fall,” Zelenskyy told journalists during a briefing after returning from a visit to New York, where he addressed the United Nations and met with U.S. President Donald Trump and senior officials.</w:t>
      </w:r>
      <w:r/>
    </w:p>
    <w:p>
      <w:r/>
      <w:r>
        <w:t>While Israel initially adopted a neutral position following Russia’s 2022 invasion of Ukraine, refraining from sanctions against Moscow unlike Western allies, the geopolitical landscape has evolved. Relations between Russia and Israel have cooled, partly due to Russia’s growing ties with Iran, which Western nations accuse of supplying drones used by Russian forces in Ukraine, and Russia’s condemnation of Israel’s military actions in Gaza.</w:t>
      </w:r>
      <w:r/>
    </w:p>
    <w:p>
      <w:r/>
      <w:r>
        <w:t>Reports over the past year have traced the complex logistics behind the Patriot systems’ transfer. In early 2025, the United States facilitated the movement of approximately 90 Patriot air defence interceptors from Israeli storage to Poland, intended for delivery to Ukraine as part of bolstering its air defence architecture amid ongoing Russian strikes. The Israeli government confirmed returning a Patriot system to the U.S. but reportedly was not informed about its onward transfer to Ukraine. Subsequent discussions in April 2025 involved U.S., Israeli, and Ukrainian officials negotiating the provision of up to eight Israeli-owned Patriot missile systems, with Israel planning to send them to the U.S. before their ultimate delivery to Kyiv.</w:t>
      </w:r>
      <w:r/>
    </w:p>
    <w:p>
      <w:r/>
      <w:r>
        <w:t>Despite these arrangements, Ukrainian President Zelenskyy disclosed in June 2025 that Ukraine had yet to receive the Patriot systems directly from Israel, noting that earlier plans to acquire Israeli Barak 8 systems had shifted to requesting older Patriot systems via U.S. facilitation. One system had been sent by Israel to the U.S. for refurbishment, but it had not arrived in Ukraine at that time. However, by June 2025, Israel’s ambassador to Ukraine, Mykhailo Brodsky, confirmed the transfer of Patriot systems to Ukraine, underscoring the culmination of months of discreet negotiations involving all three parties.</w:t>
      </w:r>
      <w:r/>
    </w:p>
    <w:p>
      <w:r/>
      <w:r>
        <w:t>This move represents a strategic recalibration by Israel in the context of its delicate regional and international relationships. Russian Foreign Minister Sergei Lavrov sharply criticised Israel for its recent military actions in the Middle East and accused it of threatening regional stability. Lavrov also condemned Western powers for undermining diplomacy on Iran, reflecting the fraught intersecting tensions in the region.</w:t>
      </w:r>
      <w:r/>
    </w:p>
    <w:p>
      <w:r/>
      <w:r>
        <w:t>President Zelenskyy has underscored ongoing negotiations with the U.S. regarding weapon purchases totaling $90 billion, with detailed lists of Ukraine’s defence needs submitted to Washington. Discussions scheduled for the fall aim to clarify financing and procurement mechanisms, reflecting Kyiv’s proactive stance in reinforcing its defence capabilities.</w:t>
      </w:r>
      <w:r/>
    </w:p>
    <w:p>
      <w:r/>
      <w:r>
        <w:t>In sum, the confirmed deployment of Israeli-origin Patriot systems, facilitated by the U.S., to Ukraine signals Israel’s palpable move away from neutrality in the Ukraine-Russia war. This shift not only bolsters Ukraine’s defences but also marks a realignment amid the complex geopolitical web involving Russia, Iran, Israel, and the West. It illustrates how the conflict continues to reshape alliances and military assistance dynamics on the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https://thearabweekly.com/israel-no-longer-neutral-ukraine-russia-war-supplies-kiev-patriot-system</w:t>
        </w:r>
      </w:hyperlink>
      <w:r>
        <w:t xml:space="preserve"> - Please view link - unable to able to access data</w:t>
      </w:r>
      <w:r/>
    </w:p>
    <w:p>
      <w:pPr>
        <w:pStyle w:val="ListNumber"/>
        <w:spacing w:line="240" w:lineRule="auto"/>
        <w:ind w:left="720"/>
      </w:pPr>
      <w:r/>
      <w:hyperlink r:id="rId11">
        <w:r>
          <w:rPr>
            <w:color w:val="0000EE"/>
            <w:u w:val="single"/>
          </w:rPr>
          <w:t>https://www.reuters.com/world/us-sending-patriot-missiles-israel-ukraine-axios-reports-2025-01-28/</w:t>
        </w:r>
      </w:hyperlink>
      <w:r>
        <w:t xml:space="preserve"> - In January 2025, the United States transferred approximately 90 Patriot air defense interceptors from Israel to Poland, with plans to deliver them to Ukraine. This move aimed to bolster Ukraine's air defense capabilities amid ongoing Russian missile and drone attacks. The transfer was part of a broader effort to support Ukraine's defense infrastructure, with the Pentagon declining to comment on the specifics of the operation. The Israeli government confirmed returning a Patriot system to the U.S. but was unaware of its subsequent delivery to Ukraine.</w:t>
      </w:r>
      <w:r/>
    </w:p>
    <w:p>
      <w:pPr>
        <w:pStyle w:val="ListNumber"/>
        <w:spacing w:line="240" w:lineRule="auto"/>
        <w:ind w:left="720"/>
      </w:pPr>
      <w:r/>
      <w:hyperlink r:id="rId12">
        <w:r>
          <w:rPr>
            <w:color w:val="0000EE"/>
            <w:u w:val="single"/>
          </w:rPr>
          <w:t>https://www.timesofisrael.com/us-transfers-90-patriot-interceptors-from-israel-to-ukraine-report/</w:t>
        </w:r>
      </w:hyperlink>
      <w:r>
        <w:t xml:space="preserve"> - A report from January 2025 indicated that the U.S. military took 90 Patriot air defense interceptors from storage in Israel and sent them to Poland for delivery to Ukraine. This marked the most significant delivery of weapons involving Israel to Ukraine since the start of Russia's full-scale invasion. The transfer was part of efforts to bolster Ukraine's air defense capabilities against Russian attacks on critical infrastructure. The Pentagon and the U.S. European Command declined to comment on the report.</w:t>
      </w:r>
      <w:r/>
    </w:p>
    <w:p>
      <w:pPr>
        <w:pStyle w:val="ListNumber"/>
        <w:spacing w:line="240" w:lineRule="auto"/>
        <w:ind w:left="720"/>
      </w:pPr>
      <w:r/>
      <w:hyperlink r:id="rId13">
        <w:r>
          <w:rPr>
            <w:color w:val="0000EE"/>
            <w:u w:val="single"/>
          </w:rPr>
          <w:t>https://www.pravda.com.ua/eng/news/2025/06/14/7517148/</w:t>
        </w:r>
      </w:hyperlink>
      <w:r>
        <w:t xml:space="preserve"> - In June 2025, Ukrainian President Volodymyr Zelenskyy stated that Ukraine had not yet received the Patriot air defense system from Israel, despite earlier agreements. He mentioned that Ukraine had initially negotiated for Barak 8 systems but shifted to requesting a U.S.-facilitated transfer of older Patriot systems needing upgrades. Zelenskyy noted that one system was sent by Israel to the U.S. for refurbishment but had not yet arrived in Ukraine.</w:t>
      </w:r>
      <w:r/>
    </w:p>
    <w:p>
      <w:pPr>
        <w:pStyle w:val="ListNumber"/>
        <w:spacing w:line="240" w:lineRule="auto"/>
        <w:ind w:left="720"/>
      </w:pPr>
      <w:r/>
      <w:hyperlink r:id="rId14">
        <w:r>
          <w:rPr>
            <w:color w:val="0000EE"/>
            <w:u w:val="single"/>
          </w:rPr>
          <w:t>https://www.timesofisrael.com/us-and-israel-in-talks-to-send-patriot-systems-to-ukraine-report/</w:t>
        </w:r>
      </w:hyperlink>
      <w:r>
        <w:t xml:space="preserve"> - In April 2025, reports emerged that the United States, Israel, and Ukraine were in discussions to provide Kyiv with up to eight Patriot missile air defense systems currently owned and used by Israel. The transfer would involve Israel sending the systems to the U.S., which would then deliver them to Ukraine. The American and Ukrainian governments declined to comment on the report, and the Israeli Defense Ministry did not respond to inquiries.</w:t>
      </w:r>
      <w:r/>
    </w:p>
    <w:p>
      <w:pPr>
        <w:pStyle w:val="ListNumber"/>
        <w:spacing w:line="240" w:lineRule="auto"/>
        <w:ind w:left="720"/>
      </w:pPr>
      <w:r/>
      <w:hyperlink r:id="rId15">
        <w:r>
          <w:rPr>
            <w:color w:val="0000EE"/>
            <w:u w:val="single"/>
          </w:rPr>
          <w:t>https://www.defensemirror.com/news/39637</w:t>
        </w:r>
      </w:hyperlink>
      <w:r>
        <w:t xml:space="preserve"> - In June 2025, Israeli Ambassador to Ukraine Mykhailo Brodsky confirmed that Israel had transferred Patriot air defense systems to Ukraine, with the mediation of the United States. This marked a notable shift in Israel's role in military assistance to Ukraine. The transfer followed months of behind-the-scenes talks among the U.S., Israel, and Ukraine, with discussions underway since June 2024 regarding the handover of decommissioned Israeli Patriot batteries to Ukraine.</w:t>
      </w:r>
      <w:r/>
    </w:p>
    <w:p>
      <w:pPr>
        <w:pStyle w:val="ListNumber"/>
        <w:spacing w:line="240" w:lineRule="auto"/>
        <w:ind w:left="720"/>
      </w:pPr>
      <w:r/>
      <w:hyperlink r:id="rId16">
        <w:r>
          <w:rPr>
            <w:color w:val="0000EE"/>
            <w:u w:val="single"/>
          </w:rPr>
          <w:t>https://www.dawn.com/news/1945106/ukraine-receives-patriot-system-from-israel</w:t>
        </w:r>
      </w:hyperlink>
      <w:r>
        <w:t xml:space="preserve"> - In September 2025, Ukrainian President Volodymyr Zelenskyy confirmed that Ukraine had received a U.S.-made Patriot air defense system from Israel a month prior, with two more expected in the coming months. This development signaled a shift in alliances, as Israel moved away from its previous neutral stance in the Ukraine-Russia conflict. Zelenskyy emphasized the importance of bolstering Ukraine's air defenses to repel daily Russian attacks, especially ahead of winter.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rabweekly.com/israel-no-longer-neutral-ukraine-russia-war-supplies-kiev-patriot-system" TargetMode="External"/><Relationship Id="rId11" Type="http://schemas.openxmlformats.org/officeDocument/2006/relationships/hyperlink" Target="https://www.reuters.com/world/us-sending-patriot-missiles-israel-ukraine-axios-reports-2025-01-28/" TargetMode="External"/><Relationship Id="rId12" Type="http://schemas.openxmlformats.org/officeDocument/2006/relationships/hyperlink" Target="https://www.timesofisrael.com/us-transfers-90-patriot-interceptors-from-israel-to-ukraine-report/" TargetMode="External"/><Relationship Id="rId13" Type="http://schemas.openxmlformats.org/officeDocument/2006/relationships/hyperlink" Target="https://www.pravda.com.ua/eng/news/2025/06/14/7517148/" TargetMode="External"/><Relationship Id="rId14" Type="http://schemas.openxmlformats.org/officeDocument/2006/relationships/hyperlink" Target="https://www.timesofisrael.com/us-and-israel-in-talks-to-send-patriot-systems-to-ukraine-report/" TargetMode="External"/><Relationship Id="rId15" Type="http://schemas.openxmlformats.org/officeDocument/2006/relationships/hyperlink" Target="https://www.defensemirror.com/news/39637" TargetMode="External"/><Relationship Id="rId16" Type="http://schemas.openxmlformats.org/officeDocument/2006/relationships/hyperlink" Target="https://www.dawn.com/news/1945106/ukraine-receives-patriot-system-from-isra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