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Hamas indicates willingness to release all Israeli hostages amid US peace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Hamas has reportedly agreed in principle to release all remaining Israeli hostages held in Gaza, signaling a potential breakthrough in efforts to end the ongoing conflict. The militant group’s announcement came after what it described as “extensive consultations,” and was closely tied to U.S. President Donald Trump’s recently introduced peace proposal, which Israel has formally accepted.</w:t>
      </w:r>
      <w:r/>
    </w:p>
    <w:p>
      <w:r/>
      <w:r>
        <w:t>According to Hamas’s statement, they are ready to immediately enter mediated negotiations to finalise the arrangement details. Reports suggest that about 48 Israeli hostages remain in Gaza, with around 20 believed to be alive. This development follows escalating pressure from the United States, where President Trump set a firm deadline for Hamas to accept his plan, warning of severe consequences should they refuse.</w:t>
      </w:r>
      <w:r/>
    </w:p>
    <w:p>
      <w:r/>
      <w:r>
        <w:t>Trump’s 20-point peace proposal, unveiled in coordination with Israeli Prime Minister Benjamin Netanyahu, outlines a comprehensive framework aimed at ending the war and rebuilding Gaza. The plan envisages a cessation of hostilities and an Israeli withdrawal to a mutually agreed line, the establishment of a technocratic Palestinian governance body supervised internationally, and a radical redevelopment and economic revitalisation of Gaza. Key to the plan is the guarantee that Gaza will be transformed into a deradicalized, terror-free zone, with Hamas and other factions relinquishing control over governance and weapons.</w:t>
      </w:r>
      <w:r/>
    </w:p>
    <w:p>
      <w:r/>
      <w:r>
        <w:t>Crucially, the plan stipulates that within 72 hours of Israel's public acceptance, all hostages, both living and deceased, will be returned. Following this, Israel is to release hundreds of Palestinian prisoners and detainees, including women and children, with prisoner releases proportionate to the number of Israeli remains returned. Amnesty and safe passage would be accorded to Hamas members who commit to peaceful coexistence and disarmament.</w:t>
      </w:r>
      <w:r/>
    </w:p>
    <w:p>
      <w:r/>
      <w:r>
        <w:t>The proposal also includes the deployment of a U.S.-led International Stabilization Force to secure Gaza, cooperation with regional partners such as Jordan and Egypt, and measures to facilitate humanitarian aid, infrastructure rehabilitation, and economic investment. An interfaith dialogue process promoting tolerance and peaceful coexistence is envisioned alongside a potential pathway to Palestinian self-determination contingent on reforms.</w:t>
      </w:r>
      <w:r/>
    </w:p>
    <w:p>
      <w:r/>
      <w:r>
        <w:t>In recent days, significant diplomatic moves have unfolded. Indirect negotiations are set to begin in Sharm el-Sheikh, Egypt, focusing on hostage exchanges, disarmament, and governance transitions. Amid these developments, thousands gathered in Tel Aviv’s Hostages Square, expressing cautious optimism after Hamas’s acceptance of the U.S. plan but remaining wary of potential disruptions from factions opposed to a settlement.</w:t>
      </w:r>
      <w:r/>
    </w:p>
    <w:p>
      <w:r/>
      <w:r>
        <w:t>U.S. Secretary of State Marco Rubio emphasised that while Hamas has generally agreed to the framework, the war is not over and the release process entails complex logistics and uncertainties. President Trump announced Israel’s agreement to an initial withdrawal line, with the ceasefire and prisoner exchange contingent on Hamas’s confirmation.</w:t>
      </w:r>
      <w:r/>
    </w:p>
    <w:p>
      <w:r/>
      <w:r>
        <w:t>Tensions remain high behind the scenes. Reports indicate that Trump expressed frustration with Prime Minister Netanyahu over perceived pessimism regarding the peace process, underscoring the delicate nature of negotiations.</w:t>
      </w:r>
      <w:r/>
    </w:p>
    <w:p>
      <w:r/>
      <w:r>
        <w:t>As diplomatic efforts intensify, the prospect of a peaceful resolution and humanitarian relief in Gaza appears closer than ever, though the pathway remains fraught. The coming days will be crucial in determining whether the proposed ceasefire and comprehensive peace framework can withstand internal opposition and translate into lasting stability for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https://www.objectivist.co/2025/10/hamas-appears-to-buckle-under-pressure-from-trump-offers-to-free-israeli-hostages-watch/</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https://www.reuters.com/world/middle-east/hamas-says-it-agrees-release-all-israeli-hostages-under-trump-gaza-plan-2025-10-03/</w:t>
        </w:r>
      </w:hyperlink>
      <w:r>
        <w:t xml:space="preserve"> - On October 3, 2025, Hamas announced its agreement to release all Israeli hostages, both alive and deceased, as part of U.S. President Donald Trump's Gaza peace proposal. The statement indicated Hamas's willingness to enter into mediated negotiations promptly to work out the details of the arrangement, marking a significant development in ongoing conflict resolution efforts in the region. This move suggests a potential path toward de-escalation and humanitarian relief, with hopes for a comprehensive agreement to end the conflict.</w:t>
      </w:r>
      <w:r/>
    </w:p>
    <w:p>
      <w:pPr>
        <w:pStyle w:val="ListNumber"/>
        <w:spacing w:line="240" w:lineRule="auto"/>
        <w:ind w:left="720"/>
      </w:pPr>
      <w:r/>
      <w:hyperlink r:id="rId12">
        <w:r>
          <w:rPr>
            <w:color w:val="0000EE"/>
            <w:u w:val="single"/>
          </w:rPr>
          <w:t>https://www.reuters.com/world/middle-east/trump-says-israel-agreed-withdrawal-line-hamas-confirmation-would-trigger-2025-10-04/</w:t>
        </w:r>
      </w:hyperlink>
      <w:r>
        <w:t xml:space="preserve"> - U.S. President Donald Trump announced on October 4, 2025, that Israel has agreed to an 'initial withdrawal line' from Gaza. This proposal has been communicated to Hamas, with a ceasefire set to take effect immediately upon Hamas's confirmation. The confirmation will initiate a prisoner exchange process and set the groundwork for the next steps in Israel's withdrawal from the Palestinian territory, marking a significant development in the ongoing efforts to resolve the Gaza conflict.</w:t>
      </w:r>
      <w:r/>
    </w:p>
    <w:p>
      <w:pPr>
        <w:pStyle w:val="ListNumber"/>
        <w:spacing w:line="240" w:lineRule="auto"/>
        <w:ind w:left="720"/>
      </w:pPr>
      <w:r/>
      <w:hyperlink r:id="rId13">
        <w:r>
          <w:rPr>
            <w:color w:val="0000EE"/>
            <w:u w:val="single"/>
          </w:rPr>
          <w:t>https://www.reuters.com/world/middle-east/rubio-says-gaza-war-not-yet-over-priority-get-hostages-out-2025-10-05/</w:t>
        </w:r>
      </w:hyperlink>
      <w:r>
        <w:t xml:space="preserve"> - U.S. Secretary of State Marco Rubio stated on October 5, 2025, that the war in Gaza is not over, emphasising that the immediate priority is the release of hostages held by Hamas. Rubio mentioned that Hamas has basically agreed to President Donald Trump's proposal for a hostage release framework, with technical meetings ongoing to organise the logistics. He warned, however, that success is not guaranteed, highlighting the complexities involved in the negotiations.</w:t>
      </w:r>
      <w:r/>
    </w:p>
    <w:p>
      <w:pPr>
        <w:pStyle w:val="ListNumber"/>
        <w:spacing w:line="240" w:lineRule="auto"/>
        <w:ind w:left="720"/>
      </w:pPr>
      <w:r/>
      <w:hyperlink r:id="rId14">
        <w:r>
          <w:rPr>
            <w:color w:val="0000EE"/>
            <w:u w:val="single"/>
          </w:rPr>
          <w:t>https://www.apnews.com/article/b86bbabb69da42a45afde1ae58a85047</w:t>
        </w:r>
      </w:hyperlink>
      <w:r>
        <w:t xml:space="preserve"> - Israel and Hamas are preparing for indirect negotiations in Egypt, raising hopes for a potential ceasefire in Gaza. The talks, to be held in Sharm el-Sheikh, will focus on exchanging hostages for Palestinian prisoners, disarming Hamas, and transferring Gaza governance to the Palestinian Authority. The possible deal includes the release of 48 hostages, around 20 believed to be alive, within three days. President Donald Trump and Israeli Prime Minister Benjamin Netanyahu support the new U.S.-led peace framework.</w:t>
      </w:r>
      <w:r/>
    </w:p>
    <w:p>
      <w:pPr>
        <w:pStyle w:val="ListNumber"/>
        <w:spacing w:line="240" w:lineRule="auto"/>
        <w:ind w:left="720"/>
      </w:pPr>
      <w:r/>
      <w:hyperlink r:id="rId15">
        <w:r>
          <w:rPr>
            <w:color w:val="0000EE"/>
            <w:u w:val="single"/>
          </w:rPr>
          <w:t>https://www.lemonde.fr/en/international/article/2025/10/05/for-the-families-of-hostages-gathered-in-tel-aviv-freedom-feels-closer-than-ever-i-can-t-help-but-hope_6746113_4.html</w:t>
        </w:r>
      </w:hyperlink>
      <w:r>
        <w:t xml:space="preserve"> - On October 4, 2025, approximately 200,000 people gathered at Hostages Square in Tel Aviv, driven by a renewed sense of hope for the release of the remaining 40 hostages held by Hamas in Gaza since the October 7, 2023, attacks. The start of indirect negotiations in Cairo under U.S. President Donald Trump's auspices sparked optimism, especially after Hamas agreed to a U.S.-proposed plan. Despite fears of the talks collapsing or being sabotaged by far-right Israeli ministers opposing the war’s end, hope prevailed among families and demonstrators.</w:t>
      </w:r>
      <w:r/>
    </w:p>
    <w:p>
      <w:pPr>
        <w:pStyle w:val="ListNumber"/>
        <w:spacing w:line="240" w:lineRule="auto"/>
        <w:ind w:left="720"/>
      </w:pPr>
      <w:r/>
      <w:hyperlink r:id="rId16">
        <w:r>
          <w:rPr>
            <w:color w:val="0000EE"/>
            <w:u w:val="single"/>
          </w:rPr>
          <w:t>https://www.axios.com/2025/10/05/trump-netanyahu-call-gaza-peace-deal-hamas</w:t>
        </w:r>
      </w:hyperlink>
      <w:r>
        <w:t xml:space="preserve"> - In a recent diplomatic push, former U.S. President Donald Trump called Israeli Prime Minister Benjamin Netanyahu to discuss Hamas's conditional acceptance of Trump's Gaza peace proposal. Hamas indicated a willingness to release all remaining hostages in exchange for an end to the war and a full Israeli military withdrawal from Gaza, while requesting further negotiations on details. When Netanyahu reacted reservedly to what Trump perceived as a positive development, Trump expressed frustration, reportedly telling Netanyahu, “You’re always so f***ing negative.”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jectivist.co/2025/10/hamas-appears-to-buckle-under-pressure-from-trump-offers-to-free-israeli-hostages-watch/" TargetMode="External"/><Relationship Id="rId11" Type="http://schemas.openxmlformats.org/officeDocument/2006/relationships/hyperlink" Target="https://www.reuters.com/world/middle-east/hamas-says-it-agrees-release-all-israeli-hostages-under-trump-gaza-plan-2025-10-03/" TargetMode="External"/><Relationship Id="rId12" Type="http://schemas.openxmlformats.org/officeDocument/2006/relationships/hyperlink" Target="https://www.reuters.com/world/middle-east/trump-says-israel-agreed-withdrawal-line-hamas-confirmation-would-trigger-2025-10-04/" TargetMode="External"/><Relationship Id="rId13" Type="http://schemas.openxmlformats.org/officeDocument/2006/relationships/hyperlink" Target="https://www.reuters.com/world/middle-east/rubio-says-gaza-war-not-yet-over-priority-get-hostages-out-2025-10-05/" TargetMode="External"/><Relationship Id="rId14" Type="http://schemas.openxmlformats.org/officeDocument/2006/relationships/hyperlink" Target="https://www.apnews.com/article/b86bbabb69da42a45afde1ae58a85047" TargetMode="External"/><Relationship Id="rId15" Type="http://schemas.openxmlformats.org/officeDocument/2006/relationships/hyperlink" Target="https://www.lemonde.fr/en/international/article/2025/10/05/for-the-families-of-hostages-gathered-in-tel-aviv-freedom-feels-closer-than-ever-i-can-t-help-but-hope_6746113_4.html" TargetMode="External"/><Relationship Id="rId16" Type="http://schemas.openxmlformats.org/officeDocument/2006/relationships/hyperlink" Target="https://www.axios.com/2025/10/05/trump-netanyahu-call-gaza-peace-deal-ha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