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Hamas signals willingness to release hostages and accept ceasefire under Trump plan, opening path to peace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recent announcement by Hamas signaling its willingness to release all remaining Israeli hostages and accept a ceasefire under terms outlined by former U.S. President Donald Trump marks a potentially significant turning point in the protracted and devastating Israeli-Hamas conflict. This development, which comes amid preparations for indirect negotiations in Egypt, offers a cautiously optimistic opening toward renewed dialogue and possibly a lasting peace in a region fraught with decades of violence and suffering.</w:t>
      </w:r>
      <w:r/>
    </w:p>
    <w:p>
      <w:r/>
      <w:r>
        <w:t>According to the Hamas statement, the group has agreed in principle to a full exchange of hostages—both living and deceased—for the release of Palestinian detainees held by Israel, aligning with Trump’s peace framework. The terms include Hamas’s readiness to cede administrative control of Gaza to a neutral Palestinian entity, a move aimed at facilitating governance transition and reducing militant influence. This shift, if implemented, would mark a pivot from active warfare to negotiation, underscoring the urgency of breaking the cycle of violence that has wrought extensive human and material loss on both sides.</w:t>
      </w:r>
      <w:r/>
    </w:p>
    <w:p>
      <w:r/>
      <w:r>
        <w:t>The toll of the conflict has been harrowing. Since the October 7, 2023, Hamas attack, Israeli reports document over 1,000 lives lost, including numerous civilians. On the Palestinian side, Gaza’s health authorities and independent studies estimate tens of thousands of deaths, with some assessments citing figures ranging from 46,000 to over 60,000, including at least 64,000 traumatic injury-related deaths by mid-2024. Wounded numbers exceed 100,000 according to some official counts, while infrastructure damage is staggering—about 78 percent of Gaza’s buildings have been damaged or destroyed. The conflict has resulted in near-universal displacement of Gazans, with many living in dire conditions lacking adequate shelter, sanitation, healthcare, and food security.</w:t>
      </w:r>
      <w:r/>
    </w:p>
    <w:p>
      <w:r/>
      <w:r>
        <w:t>The current framework for ceasefire and hostage exchange is anchored by the comprehensive U.S.-led peace plan unveiled by the White House in late September 2025. Supported publicly by Israeli Prime Minister Benjamin Netanyahu and championed by Donald Trump, the plan envisages immediate cessation of hostilities, a phased Israeli military withdrawal to agreed lines within Gaza, and the release of hostages within 72 hours of agreement acceptance. In exchange, Israel would free approximately 250 Palestinians serving life sentences and around 1,700 Gazans detained since the conflict’s escalation.</w:t>
      </w:r>
      <w:r/>
    </w:p>
    <w:p>
      <w:r/>
      <w:r>
        <w:t>This peace proposal further outlines fundamental steps for Gaza’s future: demilitarization and deradicalization verified by independent monitors, the dismantling of terror infrastructure, a transitional, technocratic Palestinian governance overseen by an international body led by the United States, and substantial international aid for reconstruction. The plan envisions long-term goals including the promotion of Palestinian political reform, interfaith dialogue, and potentially renewed negotiations aimed at achieving Palestinian statehood.</w:t>
      </w:r>
      <w:r/>
    </w:p>
    <w:p>
      <w:r/>
      <w:r>
        <w:t>Significant hurdles remain, however. U.S. Secretary of State Marco Rubio cautioned that while Hamas has broadly agreed to Trump’s hostage release framework with ongoing technical meetings to organise logistics, success is not assured. Beyond the immediate exchange, the challenge lies in establishing a stable, peaceful Gaza through effective governance by a non-Hamas leadership—technocratic and vetted—and disarming militant groups to prevent future conflict.</w:t>
      </w:r>
      <w:r/>
    </w:p>
    <w:p>
      <w:r/>
      <w:r>
        <w:t>The talks, to be held in Sharm el-Sheikh, Egypt, symbolise the first concrete step toward diplomatic engagement since intense hostilities reignited. The agenda prioritises hostage exchanges and disarming Hamas while contemplating the transfer of Gaza’s governance to the Palestinian Authority, a move seen as critical to building trust and stability in the region.</w:t>
      </w:r>
      <w:r/>
    </w:p>
    <w:p>
      <w:r/>
      <w:r>
        <w:t>Despite the promise of this framework, international observers urge sustained vigilance and support. The humanitarian crisis in Gaza remains acute, with millions of civilians, especially women and children, enduring repeated displacements, loss of livelihoods, and inadequate access to essential services. Any peace accord must address these underlying injustices to avoid merely pausing violence temporarily.</w:t>
      </w:r>
      <w:r/>
    </w:p>
    <w:p>
      <w:r/>
      <w:r>
        <w:t>This moment could not be more pivotal. If world leaders and mediators harness this opening with commitment to transparency, verification, and phased progress, a hard-won path toward coexistence, reconstruction, and reconciliation may emerge. The departure from maximalist rhetoric to pragmatic negotiation, backed by genuine efforts to uphold commitments on both sides, offers a sliver of hope for a future long denied to the people of Israel and Palestine alike.</w:t>
      </w:r>
      <w:r/>
    </w:p>
    <w:p>
      <w:r/>
      <w:r>
        <w:t>As this delicate process unfolds, the international community watches closely, aware that the stakes encompass not only immediate relief for hostages and civilians but the shaping of regional stability and peace for generations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https://www.theindianpanorama.news/editorial-comment/a-ray-of-hope-in-gaza-hamas-move-opens-door-to-peace/</w:t>
        </w:r>
      </w:hyperlink>
      <w:r>
        <w:t xml:space="preserve"> - Please view link - unable to able to access data</w:t>
      </w:r>
      <w:r/>
    </w:p>
    <w:p>
      <w:pPr>
        <w:pStyle w:val="ListNumber"/>
        <w:spacing w:line="240" w:lineRule="auto"/>
        <w:ind w:left="720"/>
      </w:pPr>
      <w:r/>
      <w:hyperlink r:id="rId11">
        <w:r>
          <w:rPr>
            <w:color w:val="0000EE"/>
            <w:u w:val="single"/>
          </w:rPr>
          <w:t>https://apnews.com/article/b86bbabb69da42a45afde1ae58a85047</w:t>
        </w:r>
      </w:hyperlink>
      <w:r>
        <w:t xml:space="preserve"> - Israel and Hamas are preparing for indirect negotiations in Egypt, raising hopes for a potential ceasefire in Gaza. The talks, to be held in Sharm el-Sheikh, will focus on exchanging hostages for Palestinian prisoners, disarming Hamas, and transferring Gaza governance to the Palestinian Authority. The possible deal includes the release of 48 hostages, around 20 believed to be alive, within three days. President Donald Trump and Israeli Prime Minister Benjamin Netanyahu support the new U.S.-led peace framework. Trump warned of "complete obliteration" if Hamas retains control over Gaza.</w:t>
      </w:r>
      <w:r/>
    </w:p>
    <w:p>
      <w:pPr>
        <w:pStyle w:val="ListNumber"/>
        <w:spacing w:line="240" w:lineRule="auto"/>
        <w:ind w:left="720"/>
      </w:pPr>
      <w:r/>
      <w:hyperlink r:id="rId12">
        <w:r>
          <w:rPr>
            <w:color w:val="0000EE"/>
            <w:u w:val="single"/>
          </w:rPr>
          <w:t>https://www.reuters.com/world/middle-east/trump-says-israel-agreed-withdrawal-line-hamas-confirmation-would-trigger-immediate-ceasefire-2025-10-04/</w:t>
        </w:r>
      </w:hyperlink>
      <w:r>
        <w:t xml:space="preserve"> - U.S. President Donald Trump announced via social media on Saturday that Israel has agreed to an "initial withdrawal line" from Gaza, and this proposal has also been communicated to Hamas. Trump stated that a ceasefire will take effect "immediately" once Hamas confirms acceptance of the agreement. Additionally, the confirmation will initiate a prisoner exchange process and set the groundwork for the next steps in Israel's withdrawal from the Palestinian territory.</w:t>
      </w:r>
      <w:r/>
    </w:p>
    <w:p>
      <w:pPr>
        <w:pStyle w:val="ListNumber"/>
        <w:spacing w:line="240" w:lineRule="auto"/>
        <w:ind w:left="720"/>
      </w:pPr>
      <w:r/>
      <w:hyperlink r:id="rId13">
        <w:r>
          <w:rPr>
            <w:color w:val="0000EE"/>
            <w:u w:val="single"/>
          </w:rPr>
          <w:t>https://www.reuters.com/world/middle-east/rubio-says-gaza-war-not-yet-over-priority-is-get-hostages-out-2025-10-05/</w:t>
        </w:r>
      </w:hyperlink>
      <w:r>
        <w:t xml:space="preserve"> - U.S. Secretary of State Marco Rubio stated on Sunday that the war in Gaza is not over, emphasizing that the immediate priority is the release of hostages held by Hamas. Rubio mentioned that Hamas has basically agreed to President Donald Trump's proposal for a hostage release framework, with technical meetings ongoing to organize the logistics. He warned, however, that success is not guaranteed. The initial step involves exchanging hostages for an Israeli withdrawal to the "yellow line" within Gaza, a position held in mid-August. Rubio identified the next phase—establishing a stable future in Gaza—as significantly more challenging. He stressed the need to form a non-Hamas, technocratic Palestinian leadership and to disarm militant groups to ensure long-term peace. The U.S. would soon know if Hamas is truly committed to the process through these ongoing negotiations.</w:t>
      </w:r>
      <w:r/>
    </w:p>
    <w:p>
      <w:pPr>
        <w:pStyle w:val="ListNumber"/>
        <w:spacing w:line="240" w:lineRule="auto"/>
        <w:ind w:left="720"/>
      </w:pPr>
      <w:r/>
      <w:hyperlink r:id="rId14">
        <w:r>
          <w:rPr>
            <w:color w:val="0000EE"/>
            <w:u w:val="single"/>
          </w:rPr>
          <w:t>https://www.reuters.com/world/middle-east/us-peace-plan-gaza-proposes-end-war-return-hostages-2025-09-29/</w:t>
        </w:r>
      </w:hyperlink>
      <w:r>
        <w:t xml:space="preserve"> - The U.S. has released a new peace plan aimed at ending the ongoing conflict between Israel and Hamas in Gaza. Announced by the White House on Monday, the proposal outlines immediate cessation of hostilities and the release of all hostages—both living and deceased—within 72 hours of Israel's acceptance of the agreement. As part of the plan, Israeli forces would reposition to agreed-upon locations to facilitate the hostage release process. In return, once hostages are freed, Israel would release 250 Palestinians serving life sentences and 1,700 Gazans detained since the war began on October 7, 2023. The plan is positioned as a holistic move to bring an end to the war if both parties agree.</w:t>
      </w:r>
      <w:r/>
    </w:p>
    <w:p>
      <w:pPr>
        <w:pStyle w:val="ListNumber"/>
        <w:spacing w:line="240" w:lineRule="auto"/>
        <w:ind w:left="720"/>
      </w:pPr>
      <w:r/>
      <w:hyperlink r:id="rId15">
        <w:r>
          <w:rPr>
            <w:color w:val="0000EE"/>
            <w:u w:val="single"/>
          </w:rPr>
          <w:t>https://www.reuters.com/world/middle-east/hamas-says-it-agrees-release-all-israeli-hostages-under-trump-gaza-plan-2025-10-03/</w:t>
        </w:r>
      </w:hyperlink>
      <w:r>
        <w:t xml:space="preserve"> - On October 3, 2025, Hamas announced its agreement to release all Israeli hostages, whether alive or deceased, as part of the Gaza proposal put forth by U.S. President Donald Trump. This statement indicated Hamas's willingness to enter into mediated negotiations promptly to work out the details of the arrangement. The declaration marks a significant development in ongoing conflict resolution efforts in the region, suggesting a potential path toward de-escalation and humanitarian relief.</w:t>
      </w:r>
      <w:r/>
    </w:p>
    <w:p>
      <w:pPr>
        <w:pStyle w:val="ListNumber"/>
        <w:spacing w:line="240" w:lineRule="auto"/>
        <w:ind w:left="720"/>
      </w:pPr>
      <w:r/>
      <w:hyperlink r:id="rId16">
        <w:r>
          <w:rPr>
            <w:color w:val="0000EE"/>
            <w:u w:val="single"/>
          </w:rPr>
          <w:t>https://apnews.com/article/d5bb4097af1d46ba16ab20914d265ff7</w:t>
        </w:r>
      </w:hyperlink>
      <w:r>
        <w:t xml:space="preserve"> - On September 29, 2025, the White House unveiled President Donald Trump's detailed 20-point plan to end the Israel-Hamas war in Gaza. Supported by Israeli Prime Minister Benjamin Netanyahu, though with uncertain acceptance from Hamas, the proposal begins with the demilitarization and deradicalization of Gaza and aims to rebuild the region for its people. It calls for an immediate ceasefire if both sides agree, followed by Israeli withdrawal and the release of hostages and prisoners. The plan introduces a transitional technocratic Palestinian governance supervised by an international body led by Trump. It promises large-scale international aid, infrastructural rehabilitation, and economic redevelopment, including a special economic zone. Hamas members willing to disarm and commit to peace would receive amnesty and safe passage if they choose to leave. Key elements include the destruction of terror infrastructure, demilitarization verified by independent monitors, and the establishment of an International Stabilization Force (ISF) to ensure internal security. The plan opposes Israeli annexation of Gaza and outlines a progressive withdrawal of Israeli forces. Long-term goals include interfaith dialogue, PA reform, and a potential path to Palestinian statehood through renewed US-mediated Israeli-Palestinian political dialogue.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indianpanorama.news/editorial-comment/a-ray-of-hope-in-gaza-hamas-move-opens-door-to-peace/" TargetMode="External"/><Relationship Id="rId11" Type="http://schemas.openxmlformats.org/officeDocument/2006/relationships/hyperlink" Target="https://apnews.com/article/b86bbabb69da42a45afde1ae58a85047" TargetMode="External"/><Relationship Id="rId12" Type="http://schemas.openxmlformats.org/officeDocument/2006/relationships/hyperlink" Target="https://www.reuters.com/world/middle-east/trump-says-israel-agreed-withdrawal-line-hamas-confirmation-would-trigger-immediate-ceasefire-2025-10-04/" TargetMode="External"/><Relationship Id="rId13" Type="http://schemas.openxmlformats.org/officeDocument/2006/relationships/hyperlink" Target="https://www.reuters.com/world/middle-east/rubio-says-gaza-war-not-yet-over-priority-is-get-hostages-out-2025-10-05/" TargetMode="External"/><Relationship Id="rId14" Type="http://schemas.openxmlformats.org/officeDocument/2006/relationships/hyperlink" Target="https://www.reuters.com/world/middle-east/us-peace-plan-gaza-proposes-end-war-return-hostages-2025-09-29/" TargetMode="External"/><Relationship Id="rId15" Type="http://schemas.openxmlformats.org/officeDocument/2006/relationships/hyperlink" Target="https://www.reuters.com/world/middle-east/hamas-says-it-agrees-release-all-israeli-hostages-under-trump-gaza-plan-2025-10-03/" TargetMode="External"/><Relationship Id="rId16" Type="http://schemas.openxmlformats.org/officeDocument/2006/relationships/hyperlink" Target="https://apnews.com/article/d5bb4097af1d46ba16ab20914d265ff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