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Trump’s Gaza peace plan faces backlash amid regional tensions and political divisions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recent developments surrounding the Gaza conflict have revealed a complex and tense landscape, with competing political interests, fragile negotiations, and enduring violence challenging any prospects for lasting peace.</w:t>
      </w:r>
      <w:r/>
    </w:p>
    <w:p>
      <w:r/>
      <w:r>
        <w:t>Former US President Donald Trump has thrust himself back into the spotlight by announcing a 20-point Gaza peace plan, declaring support from Arab states and Israeli Prime Minister Benjamin Netanyahu. However, as a detailed review shows, the purported agreement is far from straightforward. Hamas’s conditional agreement, as posted on Trump’s social media platform, hinges on inclusion within a “comprehensive Palestinian national framework,” an ambiguous term that underlines continuing divisions. Netanyahu’s government appeared caught off guard by Trump’s premature declarations, prompting Pakistani foreign officials to note alterations to the draft peace deal. Such discord indicates that Trump’s approach, reliant on deal-making tactics familiar from his business career, may underestimate the historical and ideological complexities of the Middle East conflict—an issue that has defied empires for centuries.</w:t>
      </w:r>
      <w:r/>
    </w:p>
    <w:p>
      <w:r/>
      <w:r>
        <w:t>The fallout has made realistic peace solutions even more elusive. Netanyahu’s ongoing military campaign against Hamas, which he feels must surrender before ceasefire, draws sharp international criticism and risks isolating Israel further, even among its traditional supporters. Recent Pew research highlights this shift: while 60% of Americans hold an unfavourable view of Israel’s government, a staggering 77% disapprove specifically of Netanyahu’s administration, juxtaposed with 82% disapproval of Hamas. This dual unpopularity illustrates the deep mistrust on all sides.</w:t>
      </w:r>
      <w:r/>
    </w:p>
    <w:p>
      <w:r/>
      <w:r>
        <w:t>The political situation within Israel adds another layer of complexity. Netanyahu faces resistance from far-right coalition partners such as Itamar Ben-Gvir and Bezalel Smotrich, who oppose any peace plan that allows for the possible resurgence of Hamas. They have threatened to bring down the government, risking early elections that could derail ongoing negotiations. Reports indicate Netanyahu supports Trump’s peace initiative, which demands Gaza’s demilitarization and excludes Hamas from governance unless it disarms and renounces violence. Yet, this hardline stance complicates compromises necessary for peace.</w:t>
      </w:r>
      <w:r/>
    </w:p>
    <w:p>
      <w:r/>
      <w:r>
        <w:t>Despite the political turbulence, there are tentative signs of progress. Hamas has conditionally accepted several elements of Trump’s peace plan, including ceasefire, hostages’ release, and Israeli withdrawal. In response, Israel agreed to start implementing elements of the plan, although hostilities persist. Airstrikes have continued despite Trump’s calls for a halt, with Palestinian officials reporting dozens of casualties, including children. Israeli Prime Minister Netanyahu confirmed a partial redeployment of troops but emphasised Israel’s ongoing security control in Gaza.</w:t>
      </w:r>
      <w:r/>
    </w:p>
    <w:p>
      <w:r/>
      <w:r>
        <w:t>Diplomatic efforts are now focusing on indirect negotiations in Egypt involving Israeli, Hamas, Egyptian, US, and Qatari delegates. These talks intend to broker a comprehensive deal upfront, avoiding previously unsuccessful phased approaches. US Secretary of State Marco Rubio described the current situation as the most promising for resolution, although he underscored that the war is not yet over.</w:t>
      </w:r>
      <w:r/>
    </w:p>
    <w:p>
      <w:r/>
      <w:r>
        <w:t>The humanitarian crisis remains severe, with over 67,000 Palestinians reported killed and nearly 170,000 injured since the conflict escalated in October 2023. The conflict has drawn growing international pressure, including from Muslim-majority countries and global protest movements advocating for peace and Palestinian governance reforms. Yet, the combination of ongoing violence, political fragmentation, and deeply entrenched mistrust challenges any swift resolution.</w:t>
      </w:r>
      <w:r/>
    </w:p>
    <w:p>
      <w:r/>
      <w:r>
        <w:t>Trump’s recent engagement with Netanyahu has been marked by both frustration and determination. When Netanyahu responded cautiously to Hamas’s conditional acceptance of the peace plan, Trump reportedly expressed exasperation but later reaffirmed their partnership in pursuing peace through a public video message. This dynamic reflects the complicated nature of US-Israeli relations amidst the crisis.</w:t>
      </w:r>
      <w:r/>
    </w:p>
    <w:p>
      <w:r/>
      <w:r>
        <w:t>Overall, the Gaza conflict remains a deeply fragmented and volatile issue. The international community watches closely as negotiations begin in Egypt, but prospects hinge on Hamas’s disarmament, Israel’s security concerns, and political will within both sides. The situation more closely parallels intense, intractable conflicts like Kashmir than the relative success of Northern Ireland’s Good Friday accords, with ideological extremism and asymmetrical warfare clouding the path toward peace.</w:t>
      </w:r>
      <w:r/>
    </w:p>
    <w:p>
      <w:r/>
      <w:r>
        <w:t>For the business and investment communities, the uncertainty means preparing for a prolonged period of instability. Whether peace emerges after the Israeli elections next year, or following a military resolution of Hamas, remains unclear. What appears certain is that any sustainable solution will require far more nuanced diplomacy than transactional deal-making, and an acknowledgment of the deep historical, ideological, and humanitarian stakes involved.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https://www.geopoliticaldispatch.com/p/week-signals-a-sceptics-guide-to</w:t>
        </w:r>
      </w:hyperlink>
      <w:r>
        <w:t xml:space="preserve"> - Please view link - unable to able to access data</w:t>
      </w:r>
      <w:r/>
    </w:p>
    <w:p>
      <w:pPr>
        <w:pStyle w:val="ListNumber"/>
        <w:spacing w:line="240" w:lineRule="auto"/>
        <w:ind w:left="720"/>
      </w:pPr>
      <w:r/>
      <w:hyperlink r:id="rId11">
        <w:r>
          <w:rPr>
            <w:color w:val="0000EE"/>
            <w:u w:val="single"/>
          </w:rPr>
          <w:t>https://www.reuters.com/world/middle-east/netanyahu-faces-far-right-backlash-trump-presses-end-gaza-war-2025-10-05/</w:t>
        </w:r>
      </w:hyperlink>
      <w:r>
        <w:t xml:space="preserve"> - Israeli Prime Minister Benjamin Netanyahu is facing internal political turmoil as far-right members of his coalition resist pressure from former U.S. President Donald Trump to end the two-year Gaza war. Trump has proposed a 20-point plan demanding Gaza’s demilitarization and excluding Hamas from governance unless its members disarm and renounce violence. While Netanyahu supports the plan, far-right ministers, notably Itamar Ben-Gvir and Bezalel Smotrich, oppose any situation where Hamas could reemerge and threaten to exit the coalition, which could prompt early elections ahead of the slated 2026 vote.</w:t>
      </w:r>
      <w:r/>
    </w:p>
    <w:p>
      <w:pPr>
        <w:pStyle w:val="ListNumber"/>
        <w:spacing w:line="240" w:lineRule="auto"/>
        <w:ind w:left="720"/>
      </w:pPr>
      <w:r/>
      <w:hyperlink r:id="rId12">
        <w:r>
          <w:rPr>
            <w:color w:val="0000EE"/>
            <w:u w:val="single"/>
          </w:rPr>
          <w:t>https://www.reuters.com/world/middle-east/after-trumps-intervention-how-close-is-gaza-war-ending-2025-10-04/</w:t>
        </w:r>
      </w:hyperlink>
      <w:r>
        <w:t xml:space="preserve"> - After President Donald Trump's intervention, the two-year Gaza war shows potential signs of nearing an end. Trump urged Israel to halt its bombing campaign after Hamas agreed to release hostages and conditionally accepted several key elements of a 20-point U.S. peace plan. Israel responded by agreeing to begin implementation of the plan, which Prime Minister Netanyahu endorsed during a Washington visit. However, the process remains fragile, with hostilities persisting despite a brief lull and no clear timeline for implementation.</w:t>
      </w:r>
      <w:r/>
    </w:p>
    <w:p>
      <w:pPr>
        <w:pStyle w:val="ListNumber"/>
        <w:spacing w:line="240" w:lineRule="auto"/>
        <w:ind w:left="720"/>
      </w:pPr>
      <w:r/>
      <w:hyperlink r:id="rId13">
        <w:r>
          <w:rPr>
            <w:color w:val="0000EE"/>
            <w:u w:val="single"/>
          </w:rPr>
          <w:t>https://www.reuters.com/world/middle-east/dozens-killed-in-gaza-despite-trumps-call-israel-halt-bombing-2025-10-04/</w:t>
        </w:r>
      </w:hyperlink>
      <w:r>
        <w:t xml:space="preserve"> - Despite U.S. President Donald Trump's call for Israel to halt its bombing campaign in Gaza, Israeli airstrikes continued on Saturday, killing at least 36 people, including children, according to Palestinian health officials. The strikes came in response to Hamas expressing readiness to accept parts of Trump’s peace plan, which includes ending the two-year war, releasing hostages, and Israel withdrawing from Gaza. Trump claimed Israel agreed to an 'initial withdrawal line' and said a ceasefire would follow once Hamas confirmed acceptance. However, Hamas has withheld complete agreement on some aspects, including disarmament. Talks are scheduled to begin in Egypt, with key U.S., Israeli, and Hamas delegates participating. Israeli Prime Minister Netanyahu confirmed partial redeployment of troops but emphasized continued security control in Gaza, while reiterating that disarmament of Hamas was essential. The conflict, initiated by a Hamas-led attack in October 2023, has resulted in over 67,000 Palestinian deaths and growing international pressure for peace. Trump warned Hamas against delays, and the Palestinian Islamic Jihad group has also backed the peace proposal, raising hopes for its success. Nonetheless, domestic political tensions in Israel and skepticism from both sides cloud prospects for resolution.</w:t>
      </w:r>
      <w:r/>
    </w:p>
    <w:p>
      <w:pPr>
        <w:pStyle w:val="ListNumber"/>
        <w:spacing w:line="240" w:lineRule="auto"/>
        <w:ind w:left="720"/>
      </w:pPr>
      <w:r/>
      <w:hyperlink r:id="rId14">
        <w:r>
          <w:rPr>
            <w:color w:val="0000EE"/>
            <w:u w:val="single"/>
          </w:rPr>
          <w:t>https://www.reuters.com/world/middle-east/gazans-long-for-end-to-war-rubio-says-not-yet-2025-10-05/</w:t>
        </w:r>
      </w:hyperlink>
      <w:r>
        <w:t xml:space="preserve"> - Despite hopes sparked by President Donald Trump’s 20-point peace initiative, U.S. Secretary of State Marco Rubio stated that the war in Gaza has not yet ended. Although Hamas indicated acceptance of key components of Trump’s plan—like ending the war, Israeli withdrawal, and mutual release of captives—it left crucial provisions, such as disarmament, unresolved. Negotiations are set to take place in Egypt, involving delegations from Hamas, Israel, the U.S., and Qatar, with both sides aiming to avoid a previously failed phased approach and seek a comprehensive deal upfront. While Palestinians in Gaza express desperate hope for peace amid ongoing Israeli airstrikes that killed at least 19 people on Sunday, skepticism remains due to continued violence. On the Israeli side, optimism is signaled by a strengthening economy. However, internal political tensions persist as Prime Minister Netanyahu struggles to balance public calls for peace with pressure from hardline government members who oppose halting military action. Trump’s plan includes the release of all Israeli hostages, and though 48 hostages remain, 20 are believed alive. Since war erupted following the Hamas attack on October 7, 2023, more than 67,000 Palestinians have been killed, exacerbating Israel’s global isolation.</w:t>
      </w:r>
      <w:r/>
    </w:p>
    <w:p>
      <w:pPr>
        <w:pStyle w:val="ListNumber"/>
        <w:spacing w:line="240" w:lineRule="auto"/>
        <w:ind w:left="720"/>
      </w:pPr>
      <w:r/>
      <w:hyperlink r:id="rId15">
        <w:r>
          <w:rPr>
            <w:color w:val="0000EE"/>
            <w:u w:val="single"/>
          </w:rPr>
          <w:t>https://www.axios.com/2025/10/05/trump-netanyahu-call-gaza-peace-deal-hamas</w:t>
        </w:r>
      </w:hyperlink>
      <w:r>
        <w:t xml:space="preserve"> - In a recent diplomatic push, former U.S. President Donald Trump called Israeli Prime Minister Benjamin Netanyahu to discuss Hamas's conditional acceptance of Trump's Gaza peace proposal. Hamas indicated a willingness to release all remaining hostages in exchange for an end to the war and a full Israeli military withdrawal from Gaza, while requesting further negotiations on details. When Netanyahu reacted reservedly to what Trump perceived as a positive development, Trump expressed frustration, reportedly telling Netanyahu, “You’re always so f***ing negative.” Despite this tension, Netanyahu later released a video praising Trump and affirming their shared goals. Trump remains focused on brokering a deal and is actively urging both sides to pursue peace. This exchange highlights the complexities within U.S.–Israeli relations and Trump’s determination to mediate a resolution to the conflict.</w:t>
      </w:r>
      <w:r/>
    </w:p>
    <w:p>
      <w:pPr>
        <w:pStyle w:val="ListNumber"/>
        <w:spacing w:line="240" w:lineRule="auto"/>
        <w:ind w:left="720"/>
      </w:pPr>
      <w:r/>
      <w:hyperlink r:id="rId16">
        <w:r>
          <w:rPr>
            <w:color w:val="0000EE"/>
            <w:u w:val="single"/>
          </w:rPr>
          <w:t>https://apnews.com/article/b86bbabb69da42a45afde1ae58a85047</w:t>
        </w:r>
      </w:hyperlink>
      <w:r>
        <w:t xml:space="preserve"> - Israel and Hamas are preparing for indirect negotiations in Egypt aimed at achieving a Gaza ceasefire, spurred by a potential deal involving the release of hostages. Israeli Prime Minister Netanyahu and U.S. President Trump have both signaled support for a U.S.-backed peace plan under which Hamas would release the remaining 48 hostages, disarm, and relinquish control of Gaza. Talks in Sharm el-Sheikh will involve Israeli, Hamas, Egyptian, and U.S. representatives and focus on a hostage-prisoner exchange. U.S. Secretary of State Marco Rubio described this as the most promising moment for a resolution, with Israel expected to pull back to positions held in August. Growing international pressure and support for a ceasefire were seen as Muslim-majority states and global protesters demanded peace and Palestinian governance reforms. Despite Trump’s call to halt bombings, Israeli airstrikes in Gaza continued, leading to at least 12 deaths on Sunday. With 67,139 Palestinians reportedly killed and nearly 170,000 injured since the war began, the humanitarian crisis remains severe. Tensions persist as both diplomatic and military strategies unfold.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eopoliticaldispatch.com/p/week-signals-a-sceptics-guide-to" TargetMode="External"/><Relationship Id="rId11" Type="http://schemas.openxmlformats.org/officeDocument/2006/relationships/hyperlink" Target="https://www.reuters.com/world/middle-east/netanyahu-faces-far-right-backlash-trump-presses-end-gaza-war-2025-10-05/" TargetMode="External"/><Relationship Id="rId12" Type="http://schemas.openxmlformats.org/officeDocument/2006/relationships/hyperlink" Target="https://www.reuters.com/world/middle-east/after-trumps-intervention-how-close-is-gaza-war-ending-2025-10-04/" TargetMode="External"/><Relationship Id="rId13" Type="http://schemas.openxmlformats.org/officeDocument/2006/relationships/hyperlink" Target="https://www.reuters.com/world/middle-east/dozens-killed-in-gaza-despite-trumps-call-israel-halt-bombing-2025-10-04/" TargetMode="External"/><Relationship Id="rId14" Type="http://schemas.openxmlformats.org/officeDocument/2006/relationships/hyperlink" Target="https://www.reuters.com/world/middle-east/gazans-long-for-end-to-war-rubio-says-not-yet-2025-10-05/" TargetMode="External"/><Relationship Id="rId15" Type="http://schemas.openxmlformats.org/officeDocument/2006/relationships/hyperlink" Target="https://www.axios.com/2025/10/05/trump-netanyahu-call-gaza-peace-deal-hamas" TargetMode="External"/><Relationship Id="rId16" Type="http://schemas.openxmlformats.org/officeDocument/2006/relationships/hyperlink" Target="https://apnews.com/article/b86bbabb69da42a45afde1ae58a8504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