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Wrap-up in Sharm el-Sheikh as Gaza conflict reaches two-year mark and peace talks intensify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Hamas and Israeli negotiators have gathered in Egypt’s Red Sea resort of Sharm el-Sheikh for talks aimed at ending the deadly Gaza conflict that has now reached its two-year mark. The discussions, brokered under a 20-point peace plan proposed by U.S. President Donald Trump, focus primarily on securing a ceasefire and the release of hostages held by Hamas, while grappling with deeply contentious issues such as the disarmament of the Palestinian group.</w:t>
      </w:r>
      <w:r/>
    </w:p>
    <w:p>
      <w:r/>
      <w:r>
        <w:t>The conflict between Israel and Hamas, which erupted with Hamas' October 7, 2023, attack on southern Israel, has since evolved into the most destructive and deadliest war in recent decades for the region. Gaza's humanitarian crisis is staggering: more than 67,000 Palestinians have been reported killed, the majority of them civilians including one-third children, according to Gaza health officials and verified hospital data. Israel disputes some of these figures, claiming that about 20,000 of those killed were fighters. Meanwhile, Israel has also suffered significant losses, with 466 soldiers and over 1,600 people dead, and nearly 3,000 wounded since ground operations began.</w:t>
      </w:r>
      <w:r/>
    </w:p>
    <w:p>
      <w:r/>
      <w:r>
        <w:t>The scale of devastation is immense. Nearly 193,000 buildings in Gaza, including 213 hospitals and over 1,000 schools, have been damaged or destroyed. Only 14 of the originally 36 hospitals remain partially functional, according to United Nations reports, and the blockade and ongoing conflict have resulted in severe shortages of food, medical supplies, and safe shelter. This has contributed to a dire famine risk and malnutrition crisis affecting more than 60% of pregnant women and new mothers, with at least 177 starvation-related deaths reported.</w:t>
      </w:r>
      <w:r/>
    </w:p>
    <w:p>
      <w:r/>
      <w:r>
        <w:t>In Sharm el-Sheikh, the Israeli delegation comprises officials from intelligence agencies Mossad and Shin Bet, alongside Prime Minister Benjamin Netanyahu’s foreign policy adviser and hostage coordinator. Hamas is represented by its exiled Gaza leader Khalil Al-Hayya, in what is his first visit to Egypt since surviving an Israeli airstrike in Doha. Negotiators from both sides are working through the intricate details of Trump’s plan, which seeks to balance a comprehensive ceasefire, hostage release, Israeli military withdrawal, and Hamas disarmament—an area of deep disagreement. Hamas insists it will not disarm unless Israel ends its occupation and recognises a Palestinian state, a prospect Netanyahu has firmly rejected, thereby defying the stance of many Western countries recognising Palestinian independence.</w:t>
      </w:r>
      <w:r/>
    </w:p>
    <w:p>
      <w:r/>
      <w:r>
        <w:t>Despite the uncertainties, both sides have agreed on the fundamentals of the peace blueprint. The initial phase centres on the exchange of hostages—48 remain in Gaza, including 20 alive—in return for Palestinian prisoners held in Israel. Hamas has formally approved this formula along with other parts of the plan, though it has avoided committing to disarmament or relinquishing power in Gaza.</w:t>
      </w:r>
      <w:r/>
    </w:p>
    <w:p>
      <w:r/>
      <w:r>
        <w:t>The talks, expected to take several days, reflect the complex political pressures on both sides. In Israel, Netanyahu faces growing calls to end the conflict from hostage families and a war-fatigued public, while hardline members of his coalition resist any ceasefire that might allow Hamas to survive. Far-right ministers have even threatened to topple the government if the war ends prematurely. Conversely, opposition leaders have pledged political support to help push the Trump initiative forward.</w:t>
      </w:r>
      <w:r/>
    </w:p>
    <w:p>
      <w:r/>
      <w:r>
        <w:t>Internationally, the peace effort has gained momentum with the involvement of key figures such as Qatar’s prime minister, Trump’s envoy Steve Witkoff, and former UK Prime Minister Tony Blair, who is part of the proposed international governance mechanism for Gaza envisioned in the plan. The UN Secretary-General António Guterres has emphasised the urgency of ending the humanitarian disaster afflicting Gaza and has expressed support for the peace talks.</w:t>
      </w:r>
      <w:r/>
    </w:p>
    <w:p>
      <w:r/>
      <w:r>
        <w:t>While optimism is cautious, many Gazans remain wary but hopeful. The conflict has displaced over 2.2 million people, with the vast majority of Gaza’s population uprooted multiple times amid relentless bombing and devastation that has rendered much of the territory unlivable. Aid delivery continues to face enormous challenges, despite the lifting of an 11-week blockade earlier this year.</w:t>
      </w:r>
      <w:r/>
    </w:p>
    <w:p>
      <w:r/>
      <w:r>
        <w:t>U.S. President Donald Trump has urged swift progress in the negotiations, highlighting the urgency of the situation. His planned meeting with Edan Alexander, an Israeli-American hostage recently freed from Gaza, underscores the personal stakes and the international attention focused on this protracted conflict.</w:t>
      </w:r>
      <w:r/>
    </w:p>
    <w:p>
      <w:r/>
      <w:r>
        <w:t>However, the grim reality remains that any resolution is bound to be fraught with challenges. Hamas’s insistence on disarmament linked to broader political concessions, Israel’s refusal to accede to Palestinian statehood, and decades of mutual mistrust cast long shadows over the talks. The outcome will depend on the negotiators’ ability to bridge these divides and bring an end to a war that has exacted a devastating toll on Gaza’s people and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https://www.omanobserver.om/article/1177666/world/region/negotiators-gather-for-gaza-talks-mediators-caution-deal-may-not-be-swift</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https://www.reuters.com/world/middle-east/how-many-palestinians-has-israels-gaza-offensive-killed-2025-10-07/</w:t>
        </w:r>
      </w:hyperlink>
      <w:r>
        <w:t xml:space="preserve"> - As of October 7, 2025, Palestinian health authorities report that over 67,000 people have been killed in Israel’s ground and air offensive in Gaza, which began after Hamas' October 7, 2023, attack on Israel. Around 30% of the dead were children. The toll is based on verified hospital records, though earlier counts also included unidentified bodies. The true number may be much higher, as thousands of bodies remain unaccounted for under rubble, and the toll doesn't include hundreds of malnutrition-related deaths amid famine in North Gaza. A UN investigation has assessed that Israel committed acts constituting genocide, citing the massive scale of the killings. Israel disputes both the credibility of the numbers and the genocide finding, asserting it targets Hamas fighters and claims 20,000 have been killed, though this figure remains unverified. Hamas does not publish its combatant losses. Analysts and public health experts say Gaza’s pre-war data systems were robust, and the UN regards the health ministry figures as credible. The war has also killed 466 Israeli soldiers and wounded nearly 3,000 since ground operations began.</w:t>
      </w:r>
      <w:r/>
    </w:p>
    <w:p>
      <w:pPr>
        <w:pStyle w:val="ListNumber"/>
        <w:spacing w:line="240" w:lineRule="auto"/>
        <w:ind w:left="720"/>
      </w:pPr>
      <w:r/>
      <w:hyperlink r:id="rId12">
        <w:r>
          <w:rPr>
            <w:color w:val="0000EE"/>
            <w:u w:val="single"/>
          </w:rPr>
          <w:t>https://www.reuters.com/world/middle-east/gaza-war-tens-thousands-killed-widespread-destruction-2025-10-07/</w:t>
        </w:r>
      </w:hyperlink>
      <w:r>
        <w:t xml:space="preserve"> - The Gaza war, triggered by Hamas's October 7, 2023, attack on southern Israel, has resulted in large-scale loss of life and massive destruction, particularly in Gaza. Over 67,000 Palestinians have been killed, nearly one-third of them children. Israel claims at least 20,000 of the dead were fighters, while the UN has accused Israel of genocide. On the Israeli side, 1,665 people, including 466 soldiers, have died, with 48 hostages from the initial attack still held in Gaza. The United Nations reports that around 193,000 buildings in Gaza, including 213 hospitals and over 1,000 schools, have been damaged or destroyed, leaving much of the territory uninhabitable. Only 14 of 36 hospitals remain partially functional. Displacement is widespread, affecting most of the population, with over 417,000 displaced from north to south since mid-August. A famine has reportedly taken hold, causing at least 177 starvation-related deaths, and over 60% of pregnant women and new mothers are malnourished. Though Israel lifted an 11-week blockade in May 2025, ongoing logistical barriers and armed gang activity have severely limited aid distribution. Over 2,340 people have died while seeking food or aid since late May.</w:t>
      </w:r>
      <w:r/>
    </w:p>
    <w:p>
      <w:pPr>
        <w:pStyle w:val="ListNumber"/>
        <w:spacing w:line="240" w:lineRule="auto"/>
        <w:ind w:left="720"/>
      </w:pPr>
      <w:r/>
      <w:hyperlink r:id="rId13">
        <w:r>
          <w:rPr>
            <w:color w:val="0000EE"/>
            <w:u w:val="single"/>
          </w:rPr>
          <w:t>https://apnews.com/article/31a44f54ab2d87c2083ab0a49aafd785</w:t>
        </w:r>
      </w:hyperlink>
      <w:r>
        <w:t xml:space="preserve"> - Peace talks between Israel and Hamas resumed in Sharm el-Sheikh, Egypt, marking the two-year anniversary of the October 7, 2023, Hamas attack on Israel that triggered a devastating war. The second day of indirect negotiations is centered on a U.S.-proposed peace plan introduced by President Donald Trump, which calls for a ceasefire, hostage release, Hamas disarmament, and Gaza to come under international governance, overseen by Trump and former U.K. Prime Minister Tony Blair. Israeli Prime Minister Benjamin Netanyahu has accepted the plan, while Hamas demands a lasting ceasefire and full Israeli withdrawal but has made no commitment to disarmament. The talks have gained momentum with the involvement of key figures including Qatar’s prime minister, Trump’s envoy Steve Witkoff, Jared Kushner, and Netanyahu adviser Ron Dermer. The conflict has led to at least 67,160 Palestinian deaths and nearly 170,000 wounded, with significant destruction across Gaza. U.N. Secretary-General António Guterres emphasized the urgency of the humanitarian crisis, endorsing the proposal as a potential resolution. Humanitarian aid delivery to Gaza is also a component of the proposed plan.</w:t>
      </w:r>
      <w:r/>
    </w:p>
    <w:p>
      <w:pPr>
        <w:pStyle w:val="ListNumber"/>
        <w:spacing w:line="240" w:lineRule="auto"/>
        <w:ind w:left="720"/>
      </w:pPr>
      <w:r/>
      <w:hyperlink r:id="rId14">
        <w:r>
          <w:rPr>
            <w:color w:val="0000EE"/>
            <w:u w:val="single"/>
          </w:rPr>
          <w:t>https://www.reuters.com/world/us/trump-meet-edan-alexander-israeli-american-hostage-released-by-hamas-may-2025-10-07/</w:t>
        </w:r>
      </w:hyperlink>
      <w:r>
        <w:t xml:space="preserve"> - U.S. President Donald Trump is scheduled to meet Edan Alexander, an Israeli-American who was the last known U.S. hostage held by Hamas in Gaza before his release in May. The meeting will take place at the White House on Tuesday, which coincides with the second anniversary of Hamas' October 7, 2023, attack on Israel that left 1,200 dead and over 250 hostages taken. In response, Israel launched a military assault that has, according to Gaza health authorities, killed over 67,000 Palestinians and displaced the entire population. This meeting occurs amid ongoing indirect talks in Egypt between Israel and Hamas regarding Trump’s newly proposed plan for Gaza’s future. The proposal, supported by both parties and several international stakeholders, calls for an end to the conflict and includes a contentious transitional governance panel overseen by Trump and a board featuring figures such as former UK Prime Minister Tony Blair. The plan has received criticism from human rights advocates and scholars, some of whom argue that Israel’s actions in Gaza amount to genocide, while Israel maintains it is acting in self-defense. Trump pledged a swift resolution to the conflict upon taking office, though a fragile ceasefire broke after Israeli strikes in March.</w:t>
      </w:r>
      <w:r/>
    </w:p>
    <w:p>
      <w:pPr>
        <w:pStyle w:val="ListNumber"/>
        <w:spacing w:line="240" w:lineRule="auto"/>
        <w:ind w:left="720"/>
      </w:pPr>
      <w:r/>
      <w:hyperlink r:id="rId15">
        <w:r>
          <w:rPr>
            <w:color w:val="0000EE"/>
            <w:u w:val="single"/>
          </w:rPr>
          <w:t>https://apnews.com/article/gaza-death-toll-hamas-war-israel-40000-32a79e03c8eb62669412dab23d03219e</w:t>
        </w:r>
      </w:hyperlink>
      <w:r>
        <w:t xml:space="preserve"> - More than 40,000 Palestinians have been killed in the Israel-Hamas war in Gaza, the territory’s Health Ministry said Thursday. Israel’s offensive has also wounded 92,401 people and displaced over 85% of the population from their homes, the ministry in Hamas-run Gaza said. It does not distinguish between civilians and militants in its toll. The announcement came during yet another push from international mediators to broker a cease-fire in the war, now in its 11th month. The conflict began Oct. 7 after Hamas-led militants attacked southern Israel, killing some 1,200 people — most of them civilians — and dragging roughly 250 hostages to Gaza. Israel says 111 of the captives have not been released, including the bodies of 39. The hostages include 15 women and two children under the age of 5. In Gaza, health officials have struggled to fully identify the dead as bodies stream into overwhelmed hospitals and morgues where they say the count is compiled amid the chaos of war and displacement. It blames Hamas for civilian deaths because militants operate in civilian areas and have built extensive tunnel networks underneath them. Israeli forces have regularly targeted mosques, schools, hospitals and cemeteries where it claims fighters or tunnels are located, often causing civilian casualties. The fighting has also killed 329 Israeli soldiers. The Israeli military claims that over 17,000 Hamas fighters are among those killed in Gaza but has not provided evidence. Nearly 85% of Gaza’s 2.3 million people have been driven from their homes, fleeing multiple times across the territory to escape ground offensives. During the war, thousands within Israel and in southern Lebanon have also been displaced. The assault has created a massive humanitarian crisis in Gaza. The entire territory is at high risk of famine and over 495,000 people — more than a fifth of the population — are expected to experience the most severe level of hunger in the coming months, according to the latest report by the leading authority on measuring hunger.</w:t>
      </w:r>
      <w:r/>
    </w:p>
    <w:p>
      <w:pPr>
        <w:pStyle w:val="ListNumber"/>
        <w:spacing w:line="240" w:lineRule="auto"/>
        <w:ind w:left="720"/>
      </w:pPr>
      <w:r/>
      <w:hyperlink r:id="rId16">
        <w:r>
          <w:rPr>
            <w:color w:val="0000EE"/>
            <w:u w:val="single"/>
          </w:rPr>
          <w:t>https://www.aljazeera.com/news/2025/1/15/the-human-toll-of-israels-war-on-gaza-by-the-numbers</w:t>
        </w:r>
      </w:hyperlink>
      <w:r>
        <w:t xml:space="preserve"> - The death toll means that one out of every 50 people has been killed in Gaza. Many analysts and rights groups believe the real number killed is far higher. Despite global condemnations and pleas from international organisations and rights groups, Israel has continued a collective punishment campaign on the besieged enclave, where half of the population is under the age of 18. In doing so, Israel has wiped out multiple generations of families from the civil registry. More than 100,000 people injured At least 110,265 people have been injured in Gaza as a result of the war. That’s one in 20 people. According to the World Health Organization, nearly a quarter of the injured, an estimated 22,500 people, have life-altering injuries that require but are not receiving rehabilitation. Severe limb injuries are the main type of injury needing rehabilitation. According to UNRWA, the United Nations agency for Palestinian refugees, every day 10 children lose one or both legs with operations and amputations conducted with little or no anaesthesia due to Israel’s blockade.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anobserver.om/article/1177666/world/region/negotiators-gather-for-gaza-talks-mediators-caution-deal-may-not-be-swift" TargetMode="External"/><Relationship Id="rId11" Type="http://schemas.openxmlformats.org/officeDocument/2006/relationships/hyperlink" Target="https://www.reuters.com/world/middle-east/how-many-palestinians-has-israels-gaza-offensive-killed-2025-10-07/" TargetMode="External"/><Relationship Id="rId12" Type="http://schemas.openxmlformats.org/officeDocument/2006/relationships/hyperlink" Target="https://www.reuters.com/world/middle-east/gaza-war-tens-thousands-killed-widespread-destruction-2025-10-07/" TargetMode="External"/><Relationship Id="rId13" Type="http://schemas.openxmlformats.org/officeDocument/2006/relationships/hyperlink" Target="https://apnews.com/article/31a44f54ab2d87c2083ab0a49aafd785" TargetMode="External"/><Relationship Id="rId14" Type="http://schemas.openxmlformats.org/officeDocument/2006/relationships/hyperlink" Target="https://www.reuters.com/world/us/trump-meet-edan-alexander-israeli-american-hostage-released-by-hamas-may-2025-10-07/" TargetMode="External"/><Relationship Id="rId15" Type="http://schemas.openxmlformats.org/officeDocument/2006/relationships/hyperlink" Target="https://apnews.com/article/gaza-death-toll-hamas-war-israel-40000-32a79e03c8eb62669412dab23d03219e" TargetMode="External"/><Relationship Id="rId16" Type="http://schemas.openxmlformats.org/officeDocument/2006/relationships/hyperlink" Target="https://www.aljazeera.com/news/2025/1/15/the-human-toll-of-israels-war-on-gaza-by-th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