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 and Hamas agree to ceasefire amid international push for peace in Gaza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significant development heralding a potential end to one of the Middle East's longest and bloodiest conflicts, Israel and Hamas have agreed to the first phase of a U.S.-brokered peace deal aimed at bringing a ceasefire to the two-year war in Gaza. Former U.S. President Donald Trump, in an exclusive interview with Fox News, attributed the breakthrough to a combination of “luck” and “talent,” crediting the unprecedented global cooperation that helped secure the agreement after months of deadlock. He noted that “the whole world came together,” including unexpected countries, to support the peace initiative, reflecting a rare moment of international unity for the region.</w:t>
      </w:r>
      <w:r/>
    </w:p>
    <w:p>
      <w:r/>
      <w:r>
        <w:t>The accord, announced shortly after the solemn two-year anniversary of the deadly October 7, 2023, Hamas attack which precipitated the conflict, includes critical components such as the release of all Israeli hostages held by Hamas and a phased withdrawal of Israeli troops to a mutually agreed line. According to Trump's statements and confirmation from multiple sources, Hamas is expected to release about 20 living hostages within days of the ceasefire's inception, while Israel plans to begin military withdrawal from much of Gaza. Israeli Prime Minister Benjamin Netanyahu announced plans to convene his government to formally approve this deal, marking the start of a delicate peace process.</w:t>
      </w:r>
      <w:r/>
    </w:p>
    <w:p>
      <w:r/>
      <w:r>
        <w:t>The agreement is part of Trump’s broader 20-point peace plan and has involved extensive mediation by Qatar, Egypt, and Turkey—countries whose involvement Trump singled out as crucial. U.S. Special Envoy Steve Witkoff and Jared Kushner, Trump’s son-in-law, played key roles in the negotiations held in Egypt’s Sharm el-Sheikh, joining regional mediators to hammer out the agreement. These efforts appear to have persuaded both sides to accept terms that emphasize humanitarian relief, prisoner exchanges, and the reopening of essential crossings for aid delivery.</w:t>
      </w:r>
      <w:r/>
    </w:p>
    <w:p>
      <w:r/>
      <w:r>
        <w:t>Importantly, the deal stipulates Israel’s partial military redeployment from Gaza and the release of several Palestinian prisoners, including women, children, and long-term detainees. Hamas has secured guarantees, reportedly from the U.S., Arab mediators, and Turkey, that the war is definitively over—a significant assertion coming from Khalil Al-Hayya, Hamas' exiled Gaza chief. The ceasefire includes provisions for a “Temporary International Stabilization Force,” with financial backing from wealthy nations to help maintain peace and aid reconstruction.</w:t>
      </w:r>
      <w:r/>
    </w:p>
    <w:p>
      <w:r/>
      <w:r>
        <w:t>The human toll of the conflict is staggering, with Gaza’s Hamas-run Ministry of Health reporting more than 67,000 Palestinians killed—figures which do not distinguish between combatants and civilians—and thousands injured. On the Israeli side, official counts put deaths from the initial Hamas attack and ongoing hostilities at over 1,200, with 251 hostages taken, though only around 20 are believed to be alive today.</w:t>
      </w:r>
      <w:r/>
    </w:p>
    <w:p>
      <w:r/>
      <w:r>
        <w:t>While the ceasefire deal has been widely welcomed by hostage advocacy groups and international leaders—including endorsements from Vladimir Putin, Emmanuel Macron, and even condemned by former U.S. presidents acknowledging its historic potential—questions remain about its durability and political implications. Some analysts and reports from outlets like Le Monde have expressed scepticism, noting that the agreement lacks firm guarantees, particularly regarding Hamas’ disarmament and long-term governance. Hamas itself remains cautious, framing its role more as ideological resistance than as a political authority prepared to enforce peace fully.</w:t>
      </w:r>
      <w:r/>
    </w:p>
    <w:p>
      <w:r/>
      <w:r>
        <w:t>Moreover, the role of economic interests and regional diplomacy has added a complex layer to the peace process. Reports from Norwegian media highlight that Trump's close ties with wealthy Gulf states, which are set to finance Gaza’s reconstruction, have created a new strategic dynamic. This alliance potentially shifts power balances regionally and may lead to political consequences both in Israel and among Palestinians, where fragmented leadership and the influence of extremist factions pose ongoing risks.</w:t>
      </w:r>
      <w:r/>
    </w:p>
    <w:p>
      <w:r/>
      <w:r>
        <w:t>The ceasefire deal also faces immediate practical challenges. Israeli airstrikes continued even shortly before the ceasefire, and displaced Palestinians struggle to return home amid lingering security concerns. The logistics of hostage releases remain complicated given the devastation in Gaza, with some captives reportedly buried under rubble or held in contested areas.</w:t>
      </w:r>
      <w:r/>
    </w:p>
    <w:p>
      <w:r/>
      <w:r>
        <w:t>Despite these uncertainties, the announcement represents a remarkable diplomatic feat and a tentative step towards lasting peace in a region long wracked by violence. Trump has indicated plans to travel to Israel and Egypt to support the ongoing implementation of the deal, while Israel prepares for a governmental vote to ratify the ceasefire.</w:t>
      </w:r>
      <w:r/>
    </w:p>
    <w:p>
      <w:r/>
      <w:r>
        <w:t>For many, the agreement holds the promise of a renewed chapter in the fraught Israeli-Palestinian relationship—one where decades of hostility might yield to reconstruction and reconciliation. For others, it is a fragile truce that must overcome deep-rooted mistrust and political complexities to fulfill its historic potential. The coming days will be critical as parties move from agreement on paper to tangible peace on the ground.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https://foxwilmington.com/trump-says-whole-world-came-together-to-secure-israel-hamas-peace-deal-after-months-of-deadlock/?utm_source=rss&amp;utm_medium=rss&amp;utm_campaign=trump-says-whole-world-came-together-to-secure-israel-hamas-peace-deal-after-months-of-deadlock</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https://www.reuters.com/world/middle-east/trump-says-israel-hamas-signed-off-gaza-deal-2025-10-08/</w:t>
        </w:r>
      </w:hyperlink>
      <w:r>
        <w:t xml:space="preserve"> - On October 8, 2025, U.S. President Donald Trump announced that Israel and Hamas have agreed to the first phase of a U.S.-proposed Gaza peace deal. This initial agreement includes the release of all Israeli hostages and the withdrawal of Israeli troops to a designated line, marking the beginning of a broader effort aimed at achieving lasting peace. The announcement was made via Trump’s platform, Truth Social, and comes just one day after the second anniversary of the October 7, 2023 Hamas attack on Israel, which led to a severe Israeli military response in Gaza. According to Gaza authorities, over 67,000 people have died and significant destruction has occurred in the enclave. The original attack had resulted in about 1,200 Israeli deaths and 251 hostages taken, with 20 of the remaining 48 believed to still be alive. Trump also indicated plans to travel to Egypt to support ongoing negotiations related to the ceasefire and hostage release.</w:t>
      </w:r>
      <w:r/>
    </w:p>
    <w:p>
      <w:pPr>
        <w:pStyle w:val="ListNumber"/>
        <w:spacing w:line="240" w:lineRule="auto"/>
        <w:ind w:left="720"/>
      </w:pPr>
      <w:r/>
      <w:hyperlink r:id="rId12">
        <w:r>
          <w:rPr>
            <w:color w:val="0000EE"/>
            <w:u w:val="single"/>
          </w:rPr>
          <w:t>https://www.reuters.com/world/middle-east/hamas-gaza-chief-group-received-guarantees-mediators-us-confirming-war-ended-2025-10-09/</w:t>
        </w:r>
      </w:hyperlink>
      <w:r>
        <w:t xml:space="preserve"> - On October 9, 2025, Hamas' exiled Gaza chief, Khalil Al-Hayya, announced that the group received guarantees from the United States, Arab mediators, and Turkey confirming that the war in Gaza has permanently ended. The ceasefire agreement between Israel and Hamas marks the first phase of U.S. President Donald Trump’s initiative to resolve the two-year conflict that began on October 7, 2023. Under the deal, Israel will partially withdraw from Gaza, while Hamas will release the remaining 48 Israeli hostages in exchange for the release of Palestinian prisoners. Hamas is expected to release 20 living hostages 72 hours after the ceasefire begins. The agreement includes provisions for reopening a key Egypt-Gaza crossing, and that Israel will free all jailed Palestinian women and children, along with 250 long-term prisoners and 1,700 others arrested during the war. President Trump expressed optimism that the deal could lead to lasting peace in the region.</w:t>
      </w:r>
      <w:r/>
    </w:p>
    <w:p>
      <w:pPr>
        <w:pStyle w:val="ListNumber"/>
        <w:spacing w:line="240" w:lineRule="auto"/>
        <w:ind w:left="720"/>
      </w:pPr>
      <w:r/>
      <w:hyperlink r:id="rId13">
        <w:r>
          <w:rPr>
            <w:color w:val="0000EE"/>
            <w:u w:val="single"/>
          </w:rPr>
          <w:t>https://time.com/7324580/gaza-deal-israel-hamas-trump-netanyahu-palestine-hostages/</w:t>
        </w:r>
      </w:hyperlink>
      <w:r>
        <w:t xml:space="preserve"> - On October 9, 2025, a major breakthrough was announced in the Israel-Hamas conflict as both parties signed onto the first phase of a U.S.-led peace plan. Former President Donald Trump shared on Truth Social that the agreement includes the release of all hostages and an Israeli troop withdrawal to a mutually agreed line. The deal, part of a broader 20-point peace initiative unveiled by Trump, aims to bring an end to more than two years of warfare in Gaza. Israeli Prime Minister Benjamin Netanyahu welcomed the agreement and pledged to gain governmental approval, while Hamas confirmed the deal involves ending hostilities, Israeli withdrawal, humanitarian aid entry, and a prisoner exchange. Trump praised the efforts of mediators from Qatar, Egypt, and Turkey and emphasized the historic nature of the accord. The conflict began on October 7, 2023, when Hamas launched a deadly attack on southern Israel, resulting in over 1,200 Israeli deaths and 250 hostages. Gaza’s Health Ministry reports more than 67,000 Palestinians killed and over 169,000 injured during the war. The announcement signals cautious optimism, pending full implementation of the deal.</w:t>
      </w:r>
      <w:r/>
    </w:p>
    <w:p>
      <w:pPr>
        <w:pStyle w:val="ListNumber"/>
        <w:spacing w:line="240" w:lineRule="auto"/>
        <w:ind w:left="720"/>
      </w:pPr>
      <w:r/>
      <w:hyperlink r:id="rId14">
        <w:r>
          <w:rPr>
            <w:color w:val="0000EE"/>
            <w:u w:val="single"/>
          </w:rPr>
          <w:t>https://apnews.com/article/339cf35b26aea720b54dc00b42cbf15f</w:t>
        </w:r>
      </w:hyperlink>
      <w:r>
        <w:t xml:space="preserve"> - Israel and Hamas have agreed to a ceasefire following a two-year war, involving the release of 20 hostages by Hamas in exchange for over 2,000 Palestinian prisoners held by Israel. The ceasefire deal, facilitated by U.S. President Donald Trump and crafted by his envoy Steve Witkoff and son-in-law Jared Kushner, also proposes a phased Israeli military withdrawal from Gaza. While the deal is expected to be approved by Israel's Cabinet, questions remain about Gaza’s future governance and Hamas’ potential disarmament. President Trump plans to address Israel’s parliament and travel to the region for a signing ceremony. The plan includes a “Temporary International Stabilization Force” to help maintain peace, funded by wealthy nations. Several international leaders, including Vladimir Putin and Emmanuel Macron, have endorsed the move, though concerns about Israeli West Bank settlements and humanitarian conditions in Gaza persist. Former presidents Obama and Trump praised the ceasefire as a potential turning point. The United Nations is prepared to deliver 170,000 metric tons of aid awaiting clearance, and hostages' families express cautious optimism. However, violence continues as an Israeli airstrike killed at least two civilians shortly before the ceasefire, and displaced Palestinians face obstacles trying to return home.</w:t>
      </w:r>
      <w:r/>
    </w:p>
    <w:p>
      <w:pPr>
        <w:pStyle w:val="ListNumber"/>
        <w:spacing w:line="240" w:lineRule="auto"/>
        <w:ind w:left="720"/>
      </w:pPr>
      <w:r/>
      <w:hyperlink r:id="rId15">
        <w:r>
          <w:rPr>
            <w:color w:val="0000EE"/>
            <w:u w:val="single"/>
          </w:rPr>
          <w:t>https://www.lemonde.fr/en/international/article/2025/10/09/hamas-s-gamble-on-a-deal-with-israel-offers-no-guarantee-of-ending-the-war_6746265_4.html</w:t>
        </w:r>
      </w:hyperlink>
      <w:r>
        <w:t xml:space="preserve"> - In a high-stakes move, Hamas announced during negotiations in Egypt from October 8 to 9, 2025, that it would release all Israeli hostages in a bid to end the war in Gaza, aiming to force Israeli troop withdrawal, ensure humanitarian aid access, and facilitate a prisoner exchange. However, no firm guarantees were made by U.S. President Donald Trump, who showed no commitment to Israeli withdrawal or a ceasefire, casting doubt on the agreement’s success. The negotiations, initiated on October 6 in Sharm el-Sheikh, involved conflicting demands and limited Israeli concessions, with focus primarily on logistics rather than political resolution. Despite Hamas’s desire to delay hostage release until a full Israeli retreat, logistical challenges—such as hostages buried under rubble or in occupied zones—complicate implementation. U.S. envoy Steve Witkoff and Jared Kushner joined the talks, alongside Qatari and Turkish officials supporting Hamas. Although Hamas praised Trump’s peace efforts, it remains skeptical of lasting results without firm guarantees. Meanwhile, broader diplomatic activity aims to stabilize Gaza and push for Palestinian state recognition. Significantly, Hamas admitted its weakened military capabilities and distanced itself from discussions on political governance, instead positioning itself as a symbolic resistance movement rooted in ideology rather than material force.</w:t>
      </w:r>
      <w:r/>
    </w:p>
    <w:p>
      <w:pPr>
        <w:pStyle w:val="ListNumber"/>
        <w:spacing w:line="240" w:lineRule="auto"/>
        <w:ind w:left="720"/>
      </w:pPr>
      <w:r/>
      <w:hyperlink r:id="rId16">
        <w:r>
          <w:rPr>
            <w:color w:val="0000EE"/>
            <w:u w:val="single"/>
          </w:rPr>
          <w:t>https://www.aftenposten.no/i/xmGedn</w:t>
        </w:r>
      </w:hyperlink>
      <w:r>
        <w:t xml:space="preserve"> - En fredsavtale mellom Israel og Hamas har nylig blitt kunngjort, og dette regnes som den største politiske seieren for USAs president Donald Trump – forutsatt at avtalen holder. Trumps nærmere forhold til rikere og mektigere arabiske naboland har muliggjort en ny dynamikk, der disse landene og USA skal finansiere gjenoppbyggingen av Gaza. Dette økonomiske samarbeidet gir dem et nytt strategisk fotfeste i regionen, men kan også svekke både Israel og palestinerne politisk. Jared Kushner og Steve Witkoff, med nære bånd både til golfstatene og Israel, har spilt en sentral rolle i forhandlingene. Deres businessrelasjoner skaper tillit og felles økonomiske interesser som kan legge press på Hamas, men også reiser spørsmål om sammenblanding av økonomi og politikk. Fred i regionen framstår som en forutsetning for investeringer og stabilitet. Samtidig gjenstår betydelige utfordringer. Israel står overfor interne konflikter og svekket relasjon til USA, mens palestinerne mangler samlende lederskap. Det er risiko for at ekstremistgrupper kan få mer innflytelse. Avtalen markerer et potensielt historisk veiskille, men også en mulig overgang til en æra dominert av korrupsjon og oligarkisk makt.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xwilmington.com/trump-says-whole-world-came-together-to-secure-israel-hamas-peace-deal-after-months-of-deadlock/?utm_source=rss&amp;utm_medium=rss&amp;utm_campaign=trump-says-whole-world-came-together-to-secure-israel-hamas-peace-deal-after-months-of-deadlock" TargetMode="External"/><Relationship Id="rId11" Type="http://schemas.openxmlformats.org/officeDocument/2006/relationships/hyperlink" Target="https://www.reuters.com/world/middle-east/trump-says-israel-hamas-signed-off-gaza-deal-2025-10-08/" TargetMode="External"/><Relationship Id="rId12" Type="http://schemas.openxmlformats.org/officeDocument/2006/relationships/hyperlink" Target="https://www.reuters.com/world/middle-east/hamas-gaza-chief-group-received-guarantees-mediators-us-confirming-war-ended-2025-10-09/" TargetMode="External"/><Relationship Id="rId13" Type="http://schemas.openxmlformats.org/officeDocument/2006/relationships/hyperlink" Target="https://time.com/7324580/gaza-deal-israel-hamas-trump-netanyahu-palestine-hostages/" TargetMode="External"/><Relationship Id="rId14" Type="http://schemas.openxmlformats.org/officeDocument/2006/relationships/hyperlink" Target="https://apnews.com/article/339cf35b26aea720b54dc00b42cbf15f" TargetMode="External"/><Relationship Id="rId15" Type="http://schemas.openxmlformats.org/officeDocument/2006/relationships/hyperlink" Target="https://www.lemonde.fr/en/international/article/2025/10/09/hamas-s-gamble-on-a-deal-with-israel-offers-no-guarantee-of-ending-the-war_6746265_4.html" TargetMode="External"/><Relationship Id="rId16" Type="http://schemas.openxmlformats.org/officeDocument/2006/relationships/hyperlink" Target="https://www.aftenposten.no/i/xmGed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