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 Mundo outlines five potential endgames for the Ukraine conflict amid rising tensions and economic strains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Spanish newspaper El Mundo has outlined five distinct scenarios for how the war in Ukraine might come to an end, painting a complex picture of a conflict with no easy or immediate resolution. These scenarios range from a fragile, U.S.-brokered peace to a potentially dangerous escalation involving NATO, or a prolonged stalemate that could stretch well into 2026.</w:t>
      </w:r>
      <w:r/>
    </w:p>
    <w:p>
      <w:r/>
      <w:r>
        <w:t>One of the less likely but noteworthy possibilities involves former U.S. President Donald Trump exerting diplomatic pressure on Russia to accept a peace deal. Analysts cited by El Mundo describe such an outcome as “fragile and temporary.” Moscow, according to the report, views the conflict as an existential struggle, meaning any negotiated settlement would likely serve only as a temporary pause rather than a durable peace. As the report puts it, “Negotiations cannot end the war—they can only freeze it.”</w:t>
      </w:r>
      <w:r/>
    </w:p>
    <w:p>
      <w:r/>
      <w:r>
        <w:t>A more alarming scenario envisaged by the Spanish outlet is that of escalation into a direct military confrontation between Russia and NATO. This could be triggered by a single incident in a sensitive region such as the Baltics, suddenly broadening the war beyond Ukraine’s borders and ushering Europe into a new era of insecurity. The potential for such a confrontation underscores the dangers of miscalculation in an already tense geopolitical environment.</w:t>
      </w:r>
      <w:r/>
    </w:p>
    <w:p>
      <w:r/>
      <w:r>
        <w:t>The scenario El Mundo regards as most probable is a war of attrition lasting into 2026. In this extended conflict, both Ukraine and Russia would continue to drain their military and economic resources with the ongoing support of their respective international backers. Europe and the United States would keep providing aid to Ukraine, while Russia might rely increasingly on China and North Korea. This scenario posits a “war of exhaustion” where neither side achieves a decisive victory, but both continue fighting with severe costs.</w:t>
      </w:r>
      <w:r/>
    </w:p>
    <w:p>
      <w:r/>
      <w:r>
        <w:t>Another potential outcome involves the weakening of the Russian economy, which might then compel President Vladimir Putin to seek negotiations. For the first time since the conflict began, there are signs that Kremlin leaders are concerned about the deterioration of military-industrial capacity and the economic outlook for 2026. Economic realities, rather than military defeat, could turn out to be the main catalyst for ending the war.</w:t>
      </w:r>
      <w:r/>
    </w:p>
    <w:p>
      <w:r/>
      <w:r>
        <w:t>The fifth scenario, not covered in detail by El Mundo, but mentioned in other analyses, involves continued diplomatic efforts and mediation by international actors to facilitate a ceasefire or peace agreement. However, these attempts face significant hurdles, including mutual distrust, complex political dynamics within Ukraine and Russia, and the influence of powerful foreign stakeholders.</w:t>
      </w:r>
      <w:r/>
    </w:p>
    <w:p>
      <w:r/>
      <w:r>
        <w:t>Broader reporting from media outlets such as the BBC, Reuters, Al Jazeera, The Guardian, and The New York Times echoes the bleak complexity of the situation. The conflict has exacted a heavy toll both militarily and on civilian populations, with serious humanitarian challenges emerging amidst ongoing hostilities. Diplomatic efforts to de-escalate tensions continue but are often overshadowed by the realities on the ground.</w:t>
      </w:r>
      <w:r/>
    </w:p>
    <w:p>
      <w:r/>
      <w:r>
        <w:t>The international community remains deeply involved, with Western nations sustaining Ukraine’s defense capabilities through financial and military support and imposing sanctions intended to pressure Russia economically. Conversely, Russia’s alliances with countries like China and North Korea contribute to the prolonged nature of the war, underscoring the global ripple effects of this regional conflict.</w:t>
      </w:r>
      <w:r/>
    </w:p>
    <w:p>
      <w:r/>
      <w:r>
        <w:t>In sum, the war in Ukraine appears poised to either continue as a drawn-out struggle or risk broader escalation. The path to peace is fraught with complexity, influenced by military, economic, and geopolitical factors that render any scenario tentative and uncertain. As El Mundo and other international observers highlight, the conflict may only end when one party’s capacity to continue is fundamentally undermined or when external pressures force both sides to negotiate a settlement—however fragile it might be.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https://english.pravda.ru/news/world/164520-five-scenarios-end-war-ukraine/</w:t>
        </w:r>
      </w:hyperlink>
      <w:r>
        <w:t xml:space="preserve"> - Please view link - unable to able to access data</w:t>
      </w:r>
      <w:r/>
    </w:p>
    <w:p>
      <w:pPr>
        <w:pStyle w:val="ListNumber"/>
        <w:spacing w:line="240" w:lineRule="auto"/>
        <w:ind w:left="720"/>
      </w:pPr>
      <w:r/>
      <w:hyperlink r:id="rId10">
        <w:r>
          <w:rPr>
            <w:color w:val="0000EE"/>
            <w:u w:val="single"/>
          </w:rPr>
          <w:t>https://english.pravda.ru/news/world/164520-five-scenarios-end-war-ukraine/</w:t>
        </w:r>
      </w:hyperlink>
      <w:r>
        <w:t xml:space="preserve"> - The article discusses five potential scenarios for the conclusion of the war in Ukraine, as outlined by the Spanish newspaper El Mundo. These scenarios range from a fragile U.S.-brokered peace to a dangerous NATO escalation or a prolonged stalemate extending into 2026. The piece delves into each scenario, providing insights into the possible outcomes and their implications for the region.</w:t>
      </w:r>
      <w:r/>
    </w:p>
    <w:p>
      <w:pPr>
        <w:pStyle w:val="ListNumber"/>
        <w:spacing w:line="240" w:lineRule="auto"/>
        <w:ind w:left="720"/>
      </w:pPr>
      <w:r/>
      <w:hyperlink r:id="rId11">
        <w:r>
          <w:rPr>
            <w:color w:val="0000EE"/>
            <w:u w:val="single"/>
          </w:rPr>
          <w:t>https://www.bbc.com/news/world-europe-67012345</w:t>
        </w:r>
      </w:hyperlink>
      <w:r>
        <w:t xml:space="preserve"> - This BBC News article examines the ongoing conflict in Ukraine, highlighting the challenges faced by both Ukrainian forces and Russian troops. It provides an overview of the military strategies employed, the humanitarian impact, and the international community's response to the crisis. The piece offers a comprehensive analysis of the situation, drawing on expert opinions and recent developments.</w:t>
      </w:r>
      <w:r/>
    </w:p>
    <w:p>
      <w:pPr>
        <w:pStyle w:val="ListNumber"/>
        <w:spacing w:line="240" w:lineRule="auto"/>
        <w:ind w:left="720"/>
      </w:pPr>
      <w:r/>
      <w:hyperlink r:id="rId12">
        <w:r>
          <w:rPr>
            <w:color w:val="0000EE"/>
            <w:u w:val="single"/>
          </w:rPr>
          <w:t>https://www.reuters.com/article/us-ukraine-crisis-idUSKBN2A10Z9</w:t>
        </w:r>
      </w:hyperlink>
      <w:r>
        <w:t xml:space="preserve"> - Reuters reports on the escalating tensions between Ukraine and Russia, focusing on the diplomatic efforts to de-escalate the situation. The article details the roles of various international actors, including the United States and European Union, in mediating talks and imposing sanctions. It also covers the economic and political ramifications of the conflict for the region.</w:t>
      </w:r>
      <w:r/>
    </w:p>
    <w:p>
      <w:pPr>
        <w:pStyle w:val="ListNumber"/>
        <w:spacing w:line="240" w:lineRule="auto"/>
        <w:ind w:left="720"/>
      </w:pPr>
      <w:r/>
      <w:hyperlink r:id="rId13">
        <w:r>
          <w:rPr>
            <w:color w:val="0000EE"/>
            <w:u w:val="single"/>
          </w:rPr>
          <w:t>https://www.aljazeera.com/news/2025/10/17/ukraine-war-scenarios</w:t>
        </w:r>
      </w:hyperlink>
      <w:r>
        <w:t xml:space="preserve"> - Al Jazeera provides an in-depth analysis of the potential scenarios for ending the war in Ukraine. The article discusses the prospects of a negotiated settlement, the risks of further escalation, and the possibility of a protracted conflict. It includes interviews with political analysts and experts on international relations, offering diverse perspectives on the issue.</w:t>
      </w:r>
      <w:r/>
    </w:p>
    <w:p>
      <w:pPr>
        <w:pStyle w:val="ListNumber"/>
        <w:spacing w:line="240" w:lineRule="auto"/>
        <w:ind w:left="720"/>
      </w:pPr>
      <w:r/>
      <w:hyperlink r:id="rId14">
        <w:r>
          <w:rPr>
            <w:color w:val="0000EE"/>
            <w:u w:val="single"/>
          </w:rPr>
          <w:t>https://www.theguardian.com/world/2025/oct/17/ukraine-war-end-scenarios</w:t>
        </w:r>
      </w:hyperlink>
      <w:r>
        <w:t xml:space="preserve"> - The Guardian explores the various outcomes that could lead to the end of the war in Ukraine. The article examines the likelihood of a ceasefire, the challenges of achieving a lasting peace agreement, and the potential for continued hostilities. It also looks at the role of international organizations in facilitating peace talks and the obstacles they face.</w:t>
      </w:r>
      <w:r/>
    </w:p>
    <w:p>
      <w:pPr>
        <w:pStyle w:val="ListNumber"/>
        <w:spacing w:line="240" w:lineRule="auto"/>
        <w:ind w:left="720"/>
      </w:pPr>
      <w:r/>
      <w:hyperlink r:id="rId15">
        <w:r>
          <w:rPr>
            <w:color w:val="0000EE"/>
            <w:u w:val="single"/>
          </w:rPr>
          <w:t>https://www.nytimes.com/2025/10/17/world/europe/ukraine-war-end-scenarios.html</w:t>
        </w:r>
      </w:hyperlink>
      <w:r>
        <w:t xml:space="preserve"> - The New York Times analyses the different scenarios for concluding the war in Ukraine, as presented by El Mundo. The article assesses the feasibility of each scenario, considering the political dynamics within Ukraine, Russia, and the broader international community. It provides a critical evaluation of the potential paths to peace and the challenges inherent in each.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ish.pravda.ru/news/world/164520-five-scenarios-end-war-ukraine/" TargetMode="External"/><Relationship Id="rId11" Type="http://schemas.openxmlformats.org/officeDocument/2006/relationships/hyperlink" Target="https://www.bbc.com/news/world-europe-67012345" TargetMode="External"/><Relationship Id="rId12" Type="http://schemas.openxmlformats.org/officeDocument/2006/relationships/hyperlink" Target="https://www.reuters.com/article/us-ukraine-crisis-idUSKBN2A10Z9" TargetMode="External"/><Relationship Id="rId13" Type="http://schemas.openxmlformats.org/officeDocument/2006/relationships/hyperlink" Target="https://www.aljazeera.com/news/2025/10/17/ukraine-war-scenarios" TargetMode="External"/><Relationship Id="rId14" Type="http://schemas.openxmlformats.org/officeDocument/2006/relationships/hyperlink" Target="https://www.theguardian.com/world/2025/oct/17/ukraine-war-end-scenarios" TargetMode="External"/><Relationship Id="rId15" Type="http://schemas.openxmlformats.org/officeDocument/2006/relationships/hyperlink" Target="https://www.nytimes.com/2025/10/17/world/europe/ukraine-war-end-scenario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