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warns Hamas of potential regional intervention amid Gaza chaos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tense aftermath of a hard-won ceasefire between Israel and Hamas, President Donald Trump has issued a stark and uncompromising warning to Hamas, underscoring the precariousness of the fragile peace established just weeks prior. On October 16, 2025, Trump declared from the White House that if Hamas does not cease the reported wave of internal executions and violence within Gaza, the United States would be compelled to act, though he clarified that U.S. troops would not be involved directly. Instead, regional allies such as Israel, Jordan, or Egypt could be mobilized under U.S. support to intervene.</w:t>
      </w:r>
      <w:r/>
    </w:p>
    <w:p>
      <w:r/>
      <w:r>
        <w:t>This warning follows the October 9 ceasefire agreement brokered by the Trump administration, which had been hailed as a breakthrough after two years of brutal conflict. The truce not only halted hostilities but also facilitated the release of Israeli hostages held by Hamas, providing a rare moment of hope for de-escalation. However, the delicate nature of this peace quickly became apparent as Gaza descended into chaos amid power vacuums and the collapse of Hamas-run police forces.</w:t>
      </w:r>
      <w:r/>
    </w:p>
    <w:p>
      <w:r/>
      <w:r>
        <w:t>Since October 14, reports from Gaza City describe masked Hamas fighters carrying out public and brutal executions of suspected collaborators, actions said to be aimed at consolidating the group’s control amid the post-war disorder. Gaza health officials have reported over 100 deaths from recent clashes, many attributed to these summary killings. These developments have drawn international condemnation, with videos of public executions circulating online and provoking outrage.</w:t>
      </w:r>
      <w:r/>
    </w:p>
    <w:p>
      <w:r/>
      <w:r>
        <w:t>Trump’s tough rhetoric echoes his administration’s longstanding "peace through strength" doctrine. While emphasising the U.S. will not deploy ground troops, he signalled readiness to work with allies in the region, notably Israel, which has indicated a willingness to resume operations if the bloodshed continues. This policy underscores a strategic pivot towards burden-sharing in the Middle East, reflecting Washington’s reluctance to become entangled in another prolonged conflict after two decades of military involvement in the region.</w:t>
      </w:r>
      <w:r/>
    </w:p>
    <w:p>
      <w:r/>
      <w:r>
        <w:t>Hamas, on the other hand, rejects the widespread accusations of executions, describing recent actions as targeted operations against gang members and criminal elements exploiting the post-conflict chaos. A Hamas spokesperson framed these measures as necessary to maintain order, rather than politically motivated killings. Nonetheless, international observers remain sceptical given the scale and nature of the reported violence.</w:t>
      </w:r>
      <w:r/>
    </w:p>
    <w:p>
      <w:r/>
      <w:r>
        <w:t>This escalation threatens to unravel the ceasefire deal, including the hostage release arrangement, which remains fraught with tension. While 20 living hostages were freed under the agreement, delays in returning the bodies of deceased captives have enraged Israeli officials. Hamas claims compliance but cites limited access to some of the remains, further complicating trust between the parties.</w:t>
      </w:r>
      <w:r/>
    </w:p>
    <w:p>
      <w:r/>
      <w:r>
        <w:t>Trump’s warning is part of a broader context of intensified U.S. diplomatic and strategic involvement. Earlier in 2025, he had issued multiple ultimatums to Hamas, urging acceptance of ceasefire terms and warning of consequences if they failed to comply. The October ceasefire was the culmination of months of negotiation efforts, with mediators from Qatar, Egypt, and Turkey playing crucial roles. Trump has also highlighted the ceasefire as a key foreign policy priority during his re-election campaign.</w:t>
      </w:r>
      <w:r/>
    </w:p>
    <w:p>
      <w:r/>
      <w:r>
        <w:t>The situation in Gaza remains highly volatile. The internal instability, marked by armed gangs and the breakdown of law enforcement, poses a significant challenge for maintaining peace. For Palestinians caught between Hamas’s authoritarian measures and the looming threat of renewed Israeli military action, the coming days are critical. The international community watches closely, hoping this moment of uneasy calm leads to durable peace rather than a resurgence of conflict.</w:t>
      </w:r>
      <w:r/>
    </w:p>
    <w:p>
      <w:r/>
      <w:r>
        <w:t>Ultimately, President Trump’s recent warning to Hamas signals a hard line aimed at deterring further violence within Gaza. Whether this approach will succeed in enforcing the ceasefire or spark renewed hostilities remains uncertain. The balance between resolving chaos internally in Gaza and preserving the broader peace plan rests heavily on the actions of all parties involved in the fragile post-conflict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https://www.blowthetruth.com/2025/10/trumps-stark-warning-to-hamas-cease.html</w:t>
        </w:r>
      </w:hyperlink>
      <w:r>
        <w:t xml:space="preserve"> - Please view link - unable to able to access data</w:t>
      </w:r>
      <w:r/>
    </w:p>
    <w:p>
      <w:pPr>
        <w:pStyle w:val="ListNumber"/>
        <w:spacing w:line="240" w:lineRule="auto"/>
        <w:ind w:left="720"/>
      </w:pPr>
      <w:r/>
      <w:hyperlink r:id="rId11">
        <w:r>
          <w:rPr>
            <w:color w:val="0000EE"/>
            <w:u w:val="single"/>
          </w:rPr>
          <w:t>https://apnews.com/article/cfa0bad6105c216ff1b063a4eb1c58ba</w:t>
        </w:r>
      </w:hyperlink>
      <w:r>
        <w:t xml:space="preserve"> - On October 16, 2025, President Donald Trump issued a stark warning to Hamas, stating, "we will have no choice but to go in and kill them" if internal violence in Gaza continues. He clarified that U.S. troops would not be deployed but suggested that regional allies, likely referring to Israel, could take action under U.S. support. This warning follows a ceasefire and hostage exchange agreement between Israel and Hamas aimed at ending a two-year conflict. Under Trump's ceasefire plan, Hamas was required to return all hostages, both living and deceased, by a set deadline. While 20 living hostages were released, delays in returning bodies have frustrated Israeli officials. Hamas claimed compliance with the deal, citing limited access to some hostage remains. Despite internal instability in Gaza, exacerbated by the collapse of Hamas-run police and the rise of armed gangs, the U.S. maintains it will not send troops into Gaza. However, around 200 U.S. personnel are in Israel supporting implementation of the ceasefire alongside international partners.</w:t>
      </w:r>
      <w:r/>
    </w:p>
    <w:p>
      <w:pPr>
        <w:pStyle w:val="ListNumber"/>
        <w:spacing w:line="240" w:lineRule="auto"/>
        <w:ind w:left="720"/>
      </w:pPr>
      <w:r/>
      <w:hyperlink r:id="rId12">
        <w:r>
          <w:rPr>
            <w:color w:val="0000EE"/>
            <w:u w:val="single"/>
          </w:rPr>
          <w:t>https://www.aljazeera.com/news/2025/7/25/trump-says-hamas-will-be-hunted-down-as-gaza-ceasefire-talks-wane</w:t>
        </w:r>
      </w:hyperlink>
      <w:r>
        <w:t xml:space="preserve"> - In July 2025, U.S. President Donald Trump blamed Hamas for the apparent collapse of ceasefire talks, stating the group is going to be "hunted down". He accused Hamas of lacking a desire to reach a ceasefire and suggested they wanted to die. Hamas expressed bewilderment at the U.S. position, claiming to have made a sincere commitment to the success of the mediators' efforts to reach a deal. The talks aimed to secure a 60-day truce that would see the release of 10 Israeli captives and a pause in the Israeli bombardment of Palestinians in Gaza.</w:t>
      </w:r>
      <w:r/>
    </w:p>
    <w:p>
      <w:pPr>
        <w:pStyle w:val="ListNumber"/>
        <w:spacing w:line="240" w:lineRule="auto"/>
        <w:ind w:left="720"/>
      </w:pPr>
      <w:r/>
      <w:hyperlink r:id="rId13">
        <w:r>
          <w:rPr>
            <w:color w:val="0000EE"/>
            <w:u w:val="single"/>
          </w:rPr>
          <w:t>https://www.dw.com/en/hamas-says-trump-threats-endanger-ceasefire-with-israel/a-71844186</w:t>
        </w:r>
      </w:hyperlink>
      <w:r>
        <w:t xml:space="preserve"> - In March 2025, Hamas stated that U.S. President Donald Trump's ultimatum, promising more destruction in Gaza if Israeli hostages were not immediately returned, threatened to upend an already fragile ceasefire agreement. Trump had posted on his Truth Social platform a "last warning" for Hamas's leadership to leave Gaza, demanding the release of all hostages and the immediate return of all deceased bodies. Hamas spokesman Hazem Qasim said that Trump's remarks complicated matters regarding the ceasefire agreement and encouraged Israel to avoid implementing its terms.</w:t>
      </w:r>
      <w:r/>
    </w:p>
    <w:p>
      <w:pPr>
        <w:pStyle w:val="ListNumber"/>
        <w:spacing w:line="240" w:lineRule="auto"/>
        <w:ind w:left="720"/>
      </w:pPr>
      <w:r/>
      <w:hyperlink r:id="rId14">
        <w:r>
          <w:rPr>
            <w:color w:val="0000EE"/>
            <w:u w:val="single"/>
          </w:rPr>
          <w:t>https://www.aljazeera.com/news/2025/9/7/trump-suggests-he-put-forward-new-gaza-ceasefire-proposal</w:t>
        </w:r>
      </w:hyperlink>
      <w:r>
        <w:t xml:space="preserve"> - In September 2025, U.S. President Donald Trump suggested that a deal on Gaza could come soon and issued a "last warning" to Hamas. He claimed that Israel had accepted his terms and that it was time for Hamas to accept as well. Trump stated, "I have warned Hamas about the consequences of not accepting. This is my last warning, there will not be another one." Hamas confirmed receiving "ideas" from the U.S. for ending the war and expressed readiness to sit at the negotiation table to discuss the release of all prisoners in exchange for a clear declaration to end the war, the full withdrawal from Gaza, and the formation of a committee to manage Gaza from Palestinian independents.</w:t>
      </w:r>
      <w:r/>
    </w:p>
    <w:p>
      <w:pPr>
        <w:pStyle w:val="ListNumber"/>
        <w:spacing w:line="240" w:lineRule="auto"/>
        <w:ind w:left="720"/>
      </w:pPr>
      <w:r/>
      <w:hyperlink r:id="rId15">
        <w:r>
          <w:rPr>
            <w:color w:val="0000EE"/>
            <w:u w:val="single"/>
          </w:rPr>
          <w:t>https://www.aljazeera.com/news/2025/10/9/trump-announces-gaza-ceasefire-deal-what-we-know-and-whats-next</w:t>
        </w:r>
      </w:hyperlink>
      <w:r>
        <w:t xml:space="preserve"> - In October 2025, U.S. President Donald Trump announced that Israel and Hamas had both signed off on the first phase of a peace plan. The plan included the release of all captives, Israeli withdrawal to an agreed-upon line, and steps towards a strong and durable peace. Trump thanked mediators from Qatar, Egypt, and Turkiye for their efforts. The announcement marked a significant breakthrough after months of attempts at brokering an end to the conflict, with Trump describing ending the war in Gaza as one of his foreign policy priorities during his re-election campaign.</w:t>
      </w:r>
      <w:r/>
    </w:p>
    <w:p>
      <w:pPr>
        <w:pStyle w:val="ListNumber"/>
        <w:spacing w:line="240" w:lineRule="auto"/>
        <w:ind w:left="720"/>
      </w:pPr>
      <w:r/>
      <w:hyperlink r:id="rId16">
        <w:r>
          <w:rPr>
            <w:color w:val="0000EE"/>
            <w:u w:val="single"/>
          </w:rPr>
          <w:t>https://www.thenationalnews.com/news/us/2025/09/07/trump-last-warning-hamas-truth-social/</w:t>
        </w:r>
      </w:hyperlink>
      <w:r>
        <w:t xml:space="preserve"> - In September 2025, U.S. President Donald Trump warned Hamas to approve a deal to end the Gaza war and release the hostages, stating, "I have warned Hamas about the consequences of not accepting. This is my last warning, there will not be another one." He claimed that Israel had already accepted his terms and that it was time for Hamas to accept as well. Hours later, Trump suggested that a solution was being worked on and that the hostages would be returned, declining to provide further details.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lowthetruth.com/2025/10/trumps-stark-warning-to-hamas-cease.html" TargetMode="External"/><Relationship Id="rId11" Type="http://schemas.openxmlformats.org/officeDocument/2006/relationships/hyperlink" Target="https://apnews.com/article/cfa0bad6105c216ff1b063a4eb1c58ba" TargetMode="External"/><Relationship Id="rId12" Type="http://schemas.openxmlformats.org/officeDocument/2006/relationships/hyperlink" Target="https://www.aljazeera.com/news/2025/7/25/trump-says-hamas-will-be-hunted-down-as-gaza-ceasefire-talks-wane" TargetMode="External"/><Relationship Id="rId13" Type="http://schemas.openxmlformats.org/officeDocument/2006/relationships/hyperlink" Target="https://www.dw.com/en/hamas-says-trump-threats-endanger-ceasefire-with-israel/a-71844186" TargetMode="External"/><Relationship Id="rId14" Type="http://schemas.openxmlformats.org/officeDocument/2006/relationships/hyperlink" Target="https://www.aljazeera.com/news/2025/9/7/trump-suggests-he-put-forward-new-gaza-ceasefire-proposal" TargetMode="External"/><Relationship Id="rId15" Type="http://schemas.openxmlformats.org/officeDocument/2006/relationships/hyperlink" Target="https://www.aljazeera.com/news/2025/10/9/trump-announces-gaza-ceasefire-deal-what-we-know-and-whats-next" TargetMode="External"/><Relationship Id="rId16" Type="http://schemas.openxmlformats.org/officeDocument/2006/relationships/hyperlink" Target="https://www.thenationalnews.com/news/us/2025/09/07/trump-last-warning-hamas-truth-soc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