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Amazon accelerates warehouse innovation with new AI and robotic systems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Amazon is advancing its fulfillment operations with two significant technological innovations designed to improve efficiency, safety, and employee experience across its distribution network. The company recently unveiled Blue Jay, a next-generation robotic system, and Project Eluna, an agentic AI model, both currently in pilot phases at selected U.S. facilities.</w:t>
      </w:r>
      <w:r/>
    </w:p>
    <w:p>
      <w:r/>
      <w:r>
        <w:t xml:space="preserve">Blue Jay represents a transformative step in warehouse robotics by combining three distinct tasks—picking, stowing, and consolidating—into one integrated robot. This system coordinates multiple robotic arms simultaneously, effectively collapsing what traditionally required three separate robotic stations into a consolidated workspace. This innovation not only enhances operational efficiency but also reduces the physical footprint needed on the warehouse floor. According to Amazon, Blue Jay is capable of handling approximately 75% of the diverse items stored at its sites, exemplifying its versatility. </w:t>
      </w:r>
      <w:r/>
    </w:p>
    <w:p>
      <w:r/>
      <w:r>
        <w:t>Remarkably, the development cycle for Blue Jay was compressed to just over one year, a stark contrast to the three or more years taken to bring earlier models such as Robin, Cardinal, or Sparrow into production. This acceleration was achieved through the advanced application of artificial intelligence and the use of digital twins—virtual simulations that allowed engineers to test and iterate on dozens of prototypes using realistic physics models before building physical versions. This approach condensed what was once years of trial-and-error experimentation into mere months, enabling Amazon to scale and refine robotic capabilities more rapidly.</w:t>
      </w:r>
      <w:r/>
    </w:p>
    <w:p>
      <w:r/>
      <w:r>
        <w:t>Blue Jay is currently being tested at a major fulfillment centre in South Carolina, where it supports front-line employees by alleviating them from repetitive, physically demanding tasks like item stowing. This shift empowers workers to engage in higher-value activities such as quality control and problem-solving, fostering safer, smarter, and more rewarding work environments. The system is expected to roll out more widely across Amazon’s network, which encompasses over 300 facilities globally and recently celebrated the deployment of its 1 millionth robot at a Japanese centre.</w:t>
      </w:r>
      <w:r/>
    </w:p>
    <w:p>
      <w:r/>
      <w:r>
        <w:t>Complementing Blue Jay’s physical automation is Project Eluna, a sophisticated agentic AI platform designed to enhance operational decision-making within fulfillment centres. Unlike traditional systems that require operators to monitor numerous dashboards, Project Eluna provides insights using natural language processing, enabling managers to query the system directly—for instance, asking where workforce shifts should occur to avoid bottlenecks. By aggregating and analysing real-time and historical data from across the facility, it anticipates operational challenges and recommends proactive measures.</w:t>
      </w:r>
      <w:r/>
    </w:p>
    <w:p>
      <w:r/>
      <w:r>
        <w:t>Currently being piloted at a Tennessee facility to prepare for the holiday shopping period, Project Eluna initially focuses on optimizing sortation processes. Over time, it is planned to support preventive safety measures, including ergonomic employee rotation scheduling and maintenance planning, further promoting workplace wellbeing. Operators benefit from the system’s intelligent foresight, allowing them to spend less time firefighting operational issues and more time coaching teams and enhancing productivity.</w:t>
      </w:r>
      <w:r/>
    </w:p>
    <w:p>
      <w:r/>
      <w:r>
        <w:t>Both Blue Jay and Project Eluna are part of Amazon’s broader strategy to integrate advanced robotics and AI into its fulfillment ecosystem, aiming to create safer, more efficient, and scalable operations. By reducing physical strain on workers and enabling more intelligent, data-driven decision-making, these technologies underscore Amazon’s commitment to evolving the frontline employee experience while accelerating delivery speeds for customers worldwide.</w:t>
      </w:r>
      <w:r/>
    </w:p>
    <w:p>
      <w:r/>
      <w:r>
        <w:t>As Amazon continues to innovate, these developments signal a significant shift in the future of warehouse automation—melding the strengths of AI and robotics to streamline complex logistics challenges and enhance global supply chain resilience.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https://www.therobotreport.com/how-amazon-cut-development-time-of-new-blue-jay-robot/</w:t>
        </w:r>
      </w:hyperlink>
      <w:r>
        <w:t xml:space="preserve"> - Please view link - unable to able to access data</w:t>
      </w:r>
      <w:r/>
    </w:p>
    <w:p>
      <w:pPr>
        <w:pStyle w:val="ListNumber"/>
        <w:spacing w:line="240" w:lineRule="auto"/>
        <w:ind w:left="720"/>
      </w:pPr>
      <w:r/>
      <w:hyperlink r:id="rId11">
        <w:r>
          <w:rPr>
            <w:color w:val="0000EE"/>
            <w:u w:val="single"/>
          </w:rPr>
          <w:t>https://www.aboutamazon.com/news/operations/new-robots-amazon-fulfillment-agentic-ai</w:t>
        </w:r>
      </w:hyperlink>
      <w:r>
        <w:t xml:space="preserve"> - Amazon has introduced Blue Jay, a next-generation robotics system that coordinates multiple robotic arms to perform tasks such as picking, stowing, and consolidating items simultaneously. This innovation effectively consolidates three separate robotic stations into one, enhancing efficiency and reducing the physical space required. Blue Jay is currently being tested in a South Carolina fulfillment center, where it handles approximately 75% of the various item types stored at the site. The development of Blue Jay moved from concept to production in just over a year, a significant reduction from the three or more years required for earlier robots like Robin, Cardinal, or Sparrow. This accelerated development was achieved through advancements in AI and the use of digital twins, which allowed engineers to virtually experiment with numerous prototypes before building physical models. The goal of Blue Jay is to support front-line employees by reducing repetitive physical tasks and enabling them to focus on higher-value work, thereby improving both employee experience and customer satisfaction. Additionally, Amazon's global network includes over 300 facilities worldwide, with the 1 millionth robot deployed at a fulfillment center in Japan earlier this year. This expansion underscores Amazon's commitment to integrating advanced robotics into its operations to enhance efficiency and service delivery.</w:t>
      </w:r>
      <w:r/>
    </w:p>
    <w:p>
      <w:pPr>
        <w:pStyle w:val="ListNumber"/>
        <w:spacing w:line="240" w:lineRule="auto"/>
        <w:ind w:left="720"/>
      </w:pPr>
      <w:r/>
      <w:hyperlink r:id="rId12">
        <w:r>
          <w:rPr>
            <w:color w:val="0000EE"/>
            <w:u w:val="single"/>
          </w:rPr>
          <w:t>https://www.aboutamazon.com/news/operations/amazon-delivering-future-2025-online-shopping-speed-delivery</w:t>
        </w:r>
      </w:hyperlink>
      <w:r>
        <w:t xml:space="preserve"> - Amazon has unveiled two new innovations designed to improve efficiency and safety in its operations: Blue Jay, a robotics system, and Project Eluna, an agentic AI model. Blue Jay coordinates multiple robotic arms to perform tasks such as picking, stowing, and consolidating items simultaneously, effectively collapsing three separate robotic stations into one streamlined workspace. This system is currently being tested in a South Carolina fulfillment center, where it handles approximately 75% of the various item types stored at the site. The development of Blue Jay moved from concept to production in just over a year, a significant reduction from the three or more years required for earlier robots like Robin, Cardinal, or Sparrow. This accelerated development was achieved through advancements in AI and the use of digital twins, which allowed engineers to virtually experiment with numerous prototypes before building physical models. Project Eluna is an agentic AI model that processes real-time and historical data from across facilities, providing insights in natural language to help operations teams make better decisions. It enables operators to anticipate bottlenecks and chart efficient paths forward, reducing the need to scan multiple dashboards. Project Eluna is currently being deployed at a Tennessee fulfillment center for the holiday shopping season, focusing initially on sortation optimization. These innovations aim to reduce repetitive tasks, improve safety, and boost productivity for Amazon's front-line employees, ultimately leading to faster and more efficient deliveries for customers.</w:t>
      </w:r>
      <w:r/>
    </w:p>
    <w:p>
      <w:pPr>
        <w:pStyle w:val="ListNumber"/>
        <w:spacing w:line="240" w:lineRule="auto"/>
        <w:ind w:left="720"/>
      </w:pPr>
      <w:r/>
      <w:hyperlink r:id="rId13">
        <w:r>
          <w:rPr>
            <w:color w:val="0000EE"/>
            <w:u w:val="single"/>
          </w:rPr>
          <w:t>https://roboticsandautomationnews.com/2025/10/23/amazon-unveils-new-robotic-arms-and-agentic-ai-system-for-its-fulfillment-operations/95789/</w:t>
        </w:r>
      </w:hyperlink>
      <w:r>
        <w:t xml:space="preserve"> - Amazon has introduced two major innovations designed to enhance its fulfillment and operations network: Blue Jay, a new robotics system, and Project Eluna, an agentic AI model. Blue Jay is a ceiling-mounted automation system that synchronizes multiple robotic arms in a single station to carry out picking, stowing, and consolidation processes that previously would have required separate robotic stations. The system was conceived and brought to production in just over a year, compared to the multi-year rollout of previous systems. Blue Jay is already being piloted at a facility in South Carolina, where it is handling about 75% of the full range of item types stored at that site. On the AI front, Project Eluna is positioned as an 'extra teammate' for operations managers. Rather than relying on dozens of dashboards, managers can ask questions such as 'Where should we shift people to avoid a bottleneck?' and receive data-driven recommendations. The system combines historical and real-time data to anticipate operational issues and recommend actions. Initial deployment is scheduled in a Tennessee fulfillment center this holiday season, focused on sortation optimization. Amazon emphasizes that both innovations are designed with frontline employees in mind—to reduce physically demanding tasks, improve ergonomics, and open up new career pathways.</w:t>
      </w:r>
      <w:r/>
    </w:p>
    <w:p>
      <w:pPr>
        <w:pStyle w:val="ListNumber"/>
        <w:spacing w:line="240" w:lineRule="auto"/>
        <w:ind w:left="720"/>
      </w:pPr>
      <w:r/>
      <w:hyperlink r:id="rId14">
        <w:r>
          <w:rPr>
            <w:color w:val="0000EE"/>
            <w:u w:val="single"/>
          </w:rPr>
          <w:t>https://www.logisticsmatters.co.uk/article/warehouse-robotics-and-agentic-ai-developments-from-amazon/</w:t>
        </w:r>
      </w:hyperlink>
      <w:r>
        <w:t xml:space="preserve"> - Amazon has launched its newest operations technologies, including Blue Jay, a system coordinating multiple robotic arms, and Project Eluna, an agentic AI model helping operators make more informed decisions. Blue Jay is a next-generation robotics system that coordinates multiple robotic arms to perform many tasks at once, collapsing what used to be three separate robotic stations into one streamlined workspace that can pick, stow, and consolidate in a single place. The result: more support for front-line employees, while creating greater efficiency in less physical space. Blue Jay’s development moved from concept to production in just over a year, due to advancements in AI. Engineers were able to iterate on dozens of prototypes for Blue Jay with the use of digital twins. Project Eluna is an agentic AI system—designed to act with a degree of autonomy, reasoning through complex operational situations and recommending actions to operators. It pulls in historical and real-time data across a building to anticipate bottlenecks and keep operations running smoothly. Project Eluna will be piloted at a fulfillment centre in Tennessee to assist operators this holiday season, working initially on sortation optimisation. Operators can ask questions like, 'Where should we shift people to avoid a bottleneck?' and receive clear, data-backed recommendations. The goal: less putting out fires, more foresight.</w:t>
      </w:r>
      <w:r/>
    </w:p>
    <w:p>
      <w:pPr>
        <w:pStyle w:val="ListNumber"/>
        <w:spacing w:line="240" w:lineRule="auto"/>
        <w:ind w:left="720"/>
      </w:pPr>
      <w:r/>
      <w:hyperlink r:id="rId15">
        <w:r>
          <w:rPr>
            <w:color w:val="0000EE"/>
            <w:u w:val="single"/>
          </w:rPr>
          <w:t>https://siliconangle.com/2025/10/22/amazon-melds-ai-robotics-smart-glasses-streamline-deliveries/</w:t>
        </w:r>
      </w:hyperlink>
      <w:r>
        <w:t xml:space="preserve"> - Amazon aims to transform its retail and logistics business with the introduction of more sophisticated robots and artificial intelligence operations tools for warehouses, as well as 'smart delivery glasses' for the contractors who deliver its packages to customers' doors. At its annual Delivering the Future event, Amazon unveiled Blue Jay, a new robotics system with multiple arms that effectively combines three systems into one, and Project Eluna, which helps warehouse managers make more intelligent decisions on the spot. Blue Jay consolidates what used to be three separate robotic systems into one much more capable station that can process thousands of items per day at faster speeds than before. Amazon said it used AI systems and 'digital twins' to accelerate the design of Blue Jay, which meant it was able to go from concept to production in just over a year. That’s incredibly quick, considering that earlier systems such as Cardinal, Robin and Sparrow took about three years to develop. The company said AI enabled it to condense years of trial-and-error into months of development. Its engineers could iterate on dozens of prototypes for Blue Jay with the use of digital twins. Blue Jay is already being tested at one of Amazon’s biggest logistics facilities in South Carolina, and it has the capability to organize about 75% of the various items it stores at the site. Over time, the system will be introduced in many more facilities, including thousands of Sub-Same Day Sites to help the company deliver parcels to customers faster.</w:t>
      </w:r>
      <w:r/>
    </w:p>
    <w:p>
      <w:pPr>
        <w:pStyle w:val="ListNumber"/>
        <w:spacing w:line="240" w:lineRule="auto"/>
        <w:ind w:left="720"/>
      </w:pPr>
      <w:r/>
      <w:hyperlink r:id="rId16">
        <w:r>
          <w:rPr>
            <w:color w:val="0000EE"/>
            <w:u w:val="single"/>
          </w:rPr>
          <w:t>https://www.automatedwarehouseonline.com/amazon-testing-blue-jay-robot-to-simplify-warehouse-operations/</w:t>
        </w:r>
      </w:hyperlink>
      <w:r>
        <w:t xml:space="preserve"> - Amazon has been rolling out new technology in its U.S. fulfillment centers to address complex challenges, from delivery speed to sustainable AI. This week, Amazon unveiled Blue Jay and Project Eluna, developments aimed at building safer and more efficient workflows for its front-line employees. Blue Jay is a robot that coordinates multiple arms to perform picking, stowing, and consolidating tasks simultaneously. This technology effectively collapses three assembly lines into one, creating greater efficiency in less space while supporting front-line employees. Blue Jay can pick, stow, and consolidate approximately 75% of all the various types of items it stores at its sites. The development of Blue Jay moved from concept to production in just over a year, a significant reduction from the three or more years required for earlier robots like Robin, Cardinal, or Sparrow. This accelerated development was achieved through advancements in AI and the use of digital twins, which allowed engineers to virtually experiment with numerous prototypes before building physical models. Blue Jay is currently being tested in South Carolina, allowing employees to shift from repetitive physical tasks like stowing items to higher-value work like quality control and problem-solving, making jobs less physically demanding while ensuring customers receive the right products faster. Additionally, Amazon's global network includes over 300 facilities worldwide, with the 1 millionth robot deployed at a fulfillment center in Japan earlier this year. This expansion underscores Amazon's commitment to integrating advanced robotics into its operations to enhance efficiency and service delivery.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robotreport.com/how-amazon-cut-development-time-of-new-blue-jay-robot/" TargetMode="External"/><Relationship Id="rId11" Type="http://schemas.openxmlformats.org/officeDocument/2006/relationships/hyperlink" Target="https://www.aboutamazon.com/news/operations/new-robots-amazon-fulfillment-agentic-ai" TargetMode="External"/><Relationship Id="rId12" Type="http://schemas.openxmlformats.org/officeDocument/2006/relationships/hyperlink" Target="https://www.aboutamazon.com/news/operations/amazon-delivering-future-2025-online-shopping-speed-delivery" TargetMode="External"/><Relationship Id="rId13" Type="http://schemas.openxmlformats.org/officeDocument/2006/relationships/hyperlink" Target="https://roboticsandautomationnews.com/2025/10/23/amazon-unveils-new-robotic-arms-and-agentic-ai-system-for-its-fulfillment-operations/95789/" TargetMode="External"/><Relationship Id="rId14" Type="http://schemas.openxmlformats.org/officeDocument/2006/relationships/hyperlink" Target="https://www.logisticsmatters.co.uk/article/warehouse-robotics-and-agentic-ai-developments-from-amazon/" TargetMode="External"/><Relationship Id="rId15" Type="http://schemas.openxmlformats.org/officeDocument/2006/relationships/hyperlink" Target="https://siliconangle.com/2025/10/22/amazon-melds-ai-robotics-smart-glasses-streamline-deliveries/" TargetMode="External"/><Relationship Id="rId16" Type="http://schemas.openxmlformats.org/officeDocument/2006/relationships/hyperlink" Target="https://www.automatedwarehouseonline.com/amazon-testing-blue-jay-robot-to-simplify-warehouse-oper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