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delivery revolution: AI smart glasses mark a new phase in last-mile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 is integrating cutting-edge artificial intelligence, robotics, and wearable computing into its delivery network, marking a significant leap in last-mile logistics. On October 22, Amazon confirmed it is equipping its North American delivery drivers with AI-powered smart glasses designed to accelerate delivery operations, enhance safety, and improve overall efficiency. This innovation is part of a broader $4 billion investment aiming to transform the company’s same-day and next-day delivery infrastructure, expand coverage to rural areas, and elevate the Prime membership experience.</w:t>
      </w:r>
      <w:r/>
    </w:p>
    <w:p>
      <w:r/>
      <w:r>
        <w:t>The smart glasses, internally codenamed "Amelia," fuse computer-vision overlays, AI sensing, and real-time navigation into a heads-up display that acts as a visual co-pilot for drivers. When a delivery vehicle parks, the system automatically activates, providing hands-free guidance through package pickups, walking directions, and proof-of-delivery workflows—all without the need for drivers to handle smartphones or other devices. The glasses display key information such as route highlights, package codes, door identifiers, and turn-by-turn navigation directly in the driver’s field of view. The package verification process also leverages AI-enabled computer vision to confirm deliveries automatically, reducing errors and manual scanning burdens.</w:t>
      </w:r>
      <w:r/>
    </w:p>
    <w:p>
      <w:r/>
      <w:r>
        <w:t>Accompanying the glasses is a vest-mounted controller featuring a swappable battery, emergency-alert button, microphone array, and operational controls. This setup ensures the glasses can operate throughout the day while enhancing driver safety, allowing them to keep their eyes on their surroundings. The glasses support prescription lenses and feature transitional lenses that adjust automatically to ambient light. Drivers also maintain control over privacy aspects, such as the option to deactivate cameras and sensors.</w:t>
      </w:r>
      <w:r/>
    </w:p>
    <w:p>
      <w:r/>
      <w:r>
        <w:t>This innovation has been co-developed with input from hundreds of Delivery Associates (DAs) who work with Amazon’s Delivery Service Partners (DSPs). Expected benefits include improved hazard detection (such as low light conditions and pets in yards) and future functionalities like erroneous package drop-off alerts, which would notify drivers if a package is mistakenly left at the wrong address.</w:t>
      </w:r>
      <w:r/>
    </w:p>
    <w:p>
      <w:r/>
      <w:r>
        <w:t>Amazon is already piloting these smart glasses in major North American metropolitan areas, with plans to refine the technology before extending the rollout to European markets by 2026. Initial production runs are expected to reach around 100,000 units. Early feedback suggests the glasses could save drivers up to 30 minutes per shift, enhancing both speed and safety during the critical "last 100 yards" of delivery.</w:t>
      </w:r>
      <w:r/>
    </w:p>
    <w:p>
      <w:r/>
      <w:r>
        <w:t>The smart glasses debut as part of Amazon’s wider, AI-first overhaul of its logistics network, which includes several complementary innovations. The company has regionalized inventory across 12 hubs, positioning goods closer to customers and enabling same-day delivery coverage to over 95% of the U.S. population by late 2025, a jump from 72% in 2023. AI demand modelling forecasts order surges at granular ZIP-code levels, allowing more responsive inventory management.</w:t>
      </w:r>
      <w:r/>
    </w:p>
    <w:p>
      <w:r/>
      <w:r>
        <w:t>Amazon is also expanding its eco-friendly fleet with e-cargo bikes and electric vans to reduce emissions, alongside deploying advanced robotics such as "Blue Jay"—a multi-arm robotic system increasing warehouse throughput threefold while reducing worker injury risks. The company’s "Project Eluna," an agentic AI system, predicts bottlenecks and adjusts operations in real time, potentially reducing logistics costs by around 15%. Sustainability is also improved through AI-driven initiatives like the "Packaging Decision Engine," which optimizes packaging to reduce waste by 25%.</w:t>
      </w:r>
      <w:r/>
    </w:p>
    <w:p>
      <w:r/>
      <w:r>
        <w:t>In parallel with these physical logistics upgrades, Amazon is advancing its digital commerce capabilities via agentic AI that autonomously optimizes seller advertising, inventory forecasts, and marketplace compliance. This dual focus underscores Amazon’s strategic vision to blend physical delivery networks with intelligent digital assistance, effectively creating a comprehensive, adaptive fulfillment ecosystem.</w:t>
      </w:r>
      <w:r/>
    </w:p>
    <w:p>
      <w:r/>
      <w:r>
        <w:t>The introduction of AI wearables such as Amazon’s smart glasses highlights a broader industry shift that focuses not just on consumer-facing novelty but operational augmentation. Analysts like Dr. Mark Mahaney of Evercore ISI emphasize that Amazon’s glasses exemplify how AI hardware can translate vast logistical data into live, actionable decision support at the point of delivery.</w:t>
      </w:r>
      <w:r/>
    </w:p>
    <w:p>
      <w:r/>
      <w:r>
        <w:t>While Amazon’s workforce has seen reductions in some areas due to automation, the company plans to hire 250,000 temporary workers for the upcoming holiday season, balancing technological advances with human labour demands. Despite a recent decline in its stock price, Amazon's integration of robotics, AI, and wearables signals a fundamental shift in the economics of fulfilment, promising significant efficiency gains and improved customer experience as it pushes toward more intelligent and sustainable logistics solutions by 2026.</w:t>
      </w:r>
      <w:r/>
    </w:p>
    <w:p>
      <w:r/>
      <w:r>
        <w:t>Industry observers note that Amazon is not merely automating for cost-cutting but creating an "intelligent logistics organism," where fulfilment networks continuously learn, adapt, and optimize to meet real-time demands. This pioneering approach places Amazon at the forefront of 21st-century commerce, redefining how goods move from warehouse to doorstep in an increasingly competitive and environmentally conscious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https://paymentweek.com/amazon-equips-delivery-drivers-with-ai-smart-glasses/</w:t>
        </w:r>
      </w:hyperlink>
      <w:r>
        <w:t xml:space="preserve"> - Please view link - unable to able to access data</w:t>
      </w:r>
      <w:r/>
    </w:p>
    <w:p>
      <w:pPr>
        <w:pStyle w:val="ListNumber"/>
        <w:spacing w:line="240" w:lineRule="auto"/>
        <w:ind w:left="720"/>
      </w:pPr>
      <w:r/>
      <w:hyperlink r:id="rId11">
        <w:r>
          <w:rPr>
            <w:color w:val="0000EE"/>
            <w:u w:val="single"/>
          </w:rPr>
          <w:t>https://www.aboutamazon.com/news/operations/amazon-delivering-future-2025-online-shopping-speed-delivery</w:t>
        </w:r>
      </w:hyperlink>
      <w:r>
        <w:t xml:space="preserve"> - Amazon is integrating artificial intelligence, robotics, and wearable computing into its delivery network. The company is equipping North American delivery drivers with AI-powered smart glasses to enhance last-mile operations and safety. These glasses provide real-time navigation, package scanning, and proof-of-delivery features, reducing the need for drivers to use their phones. This initiative is part of a $4 billion investment to improve same-day and next-day delivery services, extend coverage into rural areas, and enhance the Prime member experience. The smart glasses are designed to activate automatically upon parking, guiding drivers to the correct package and delivery address, and are paired with a controller worn in the delivery vest that includes a swappable battery and emergency button. Amazon plans to expand this technology to European markets by 2026. The company is also implementing other innovations, such as regionalized inventory, AI demand modeling, eco-fleet expansion, robotic coordination, predictive operations, and packaging intelligence, aiming to shorten delivery times, optimize energy use, and boost customer satisfaction. Internally, Amazon's new agentic AI layer is transforming both physical logistics and digital seller support, positioning the company at the intersection of physical delivery and digital intelligence. The smart glasses debut amid a wider industry shift toward AI wearables, with Amazon's approach focusing on embedding AI directly into industrial workflows to prioritize productivity over consumer novelty.</w:t>
      </w:r>
      <w:r/>
    </w:p>
    <w:p>
      <w:pPr>
        <w:pStyle w:val="ListNumber"/>
        <w:spacing w:line="240" w:lineRule="auto"/>
        <w:ind w:left="720"/>
      </w:pPr>
      <w:r/>
      <w:hyperlink r:id="rId12">
        <w:r>
          <w:rPr>
            <w:color w:val="0000EE"/>
            <w:u w:val="single"/>
          </w:rPr>
          <w:t>https://techcrunch.com/2025/10/22/amazon-unveils-ai-smart-glasses-for-its-delivery-drivers/</w:t>
        </w:r>
      </w:hyperlink>
      <w:r>
        <w:t xml:space="preserve"> - Amazon has announced the development of AI-powered smart glasses for its delivery drivers, aiming to provide a hands-free experience that reduces the need to look between their phone, the package, and their surroundings. The glasses will allow delivery drivers to scan packages, follow turn-by-turn walking directions, and capture proof of delivery, all without using their phones. The glasses use AI-powered sensing capabilities and computer vision alongside cameras to create a display that includes things like hazards and delivery tasks. When a driver parks at a delivery location, Amazon says the glasses automatically activate. The glasses help the driver locate the package inside the vehicle and then navigate to the delivery address. The glasses can provide easy-to-follow directions in places like multi-unit apartment complexes and business locations. The glasses are paired with a controller worn in the delivery vest that contains operational controls, a swappable battery, and a dedicated emergency button. Amazon notes that the glasses also support prescription lenses and transitional lenses that automatically adjust to light. The retailer is currently trialing the glasses with delivery drivers in North America and plans to refine the technology before a wider rollout.</w:t>
      </w:r>
      <w:r/>
    </w:p>
    <w:p>
      <w:pPr>
        <w:pStyle w:val="ListNumber"/>
        <w:spacing w:line="240" w:lineRule="auto"/>
        <w:ind w:left="720"/>
      </w:pPr>
      <w:r/>
      <w:hyperlink r:id="rId13">
        <w:r>
          <w:rPr>
            <w:color w:val="0000EE"/>
            <w:u w:val="single"/>
          </w:rPr>
          <w:t>https://www.aboutamazon.com/news/transportation/smart-glasses-amazon-delivery-drivers</w:t>
        </w:r>
      </w:hyperlink>
      <w:r>
        <w:t xml:space="preserve"> - Amazon is developing smart delivery glasses to help Delivery Associates (DAs) identify hazards, seamlessly navigate to customers’ doorsteps, and improve customer deliveries. The wearable system was designed and optimized with input from hundreds of DAs, drivers who work for Delivery Service Partners (DSPs). The devices implement advanced computer vision processing and AI integration for seamless driver experiences. The glasses feature a small controller worn in the delivery vest that contains operational controls, a swappable battery ensuring all-day use, and a dedicated emergency button to reach emergency services along their routes if needed. The glasses also support prescription lenses along with transitional lenses that automatically adjust to light. Amazon anticipates future versions of the glasses will provide real-time defect detection, where the glasses can help notify drivers if they’ve mistakenly dropped a package at a customer doorstep that does not correspond with the house or apartment number on the package, detect hazards like low light and adjust the lenses, notify that there’s a pet in the yard, and more.</w:t>
      </w:r>
      <w:r/>
    </w:p>
    <w:p>
      <w:pPr>
        <w:pStyle w:val="ListNumber"/>
        <w:spacing w:line="240" w:lineRule="auto"/>
        <w:ind w:left="720"/>
      </w:pPr>
      <w:r/>
      <w:hyperlink r:id="rId14">
        <w:r>
          <w:rPr>
            <w:color w:val="0000EE"/>
            <w:u w:val="single"/>
          </w:rPr>
          <w:t>https://www.reuters.com/business/retail-consumer/amazon-sees-faster-delivery-speeds-with-hi-tech-driver-eyeglasses-ai-2025-10-22/</w:t>
        </w:r>
      </w:hyperlink>
      <w:r>
        <w:t xml:space="preserve"> - Amazon is leveraging advanced technologies to speed up deliveries, emphasizing innovations aimed at improving the “last 100 yards” of delivery. At its annual "Delivering the Future" logistics event, Amazon introduced smart eyeglasses, internally named Amelia, designed for delivery drivers. These glasses feature a small screen for turn-by-turn navigation, barcode scanning, and delivery photo capture, potentially replacing current handheld GPS devices. Drivers can benefit from improved efficiency and safety, with some reporting savings of up to 30 minutes per shift. The glasses, powered by swappable battery packs and connected via a controller vest, will be optional and free for participating delivery personnel. In addition, Amazon showcased the Blue Jay robotic arm, which collaborates with warehouse workers for faster item sorting and reduced injury risks. Already in use in South Carolina, it’s set to expand to other facilities, particularly for rapid delivery centers. The company also unveiled a new AI system for warehouse management, beginning in Tennessee, aimed at optimizing planning and preventing delays. Despite reducing its U.S. workforce due to automation, Amazon plans to hire 250,000 temporary workers for the holiday season. However, its stock fell 1.8% and remains down for the year.</w:t>
      </w:r>
      <w:r/>
    </w:p>
    <w:p>
      <w:pPr>
        <w:pStyle w:val="ListNumber"/>
        <w:spacing w:line="240" w:lineRule="auto"/>
        <w:ind w:left="720"/>
      </w:pPr>
      <w:r/>
      <w:hyperlink r:id="rId15">
        <w:r>
          <w:rPr>
            <w:color w:val="0000EE"/>
            <w:u w:val="single"/>
          </w:rPr>
          <w:t>https://www.entrepreneur.com/business-news/amazon-unveils-ai-smart-glasses-for-delivery-drivers/498680</w:t>
        </w:r>
      </w:hyperlink>
      <w:r>
        <w:t xml:space="preserve"> - Amazon has unveiled AI-powered smart glasses designed for its delivery associates, aiming to streamline and enhance the safety and efficiency of the delivery process. These specialized glasses allow workers to scan packages, follow on-foot navigation, and provide proof of delivery without needing to rely on their phones. Featuring built-in cameras, computer vision, and AI sensing, the glasses display information via a green monochrome heads-up display positioned in the user’s field of vision. When the delivery vehicle stops, the smart glasses automatically activate to show which packages correlate with which addresses. Navigation guidance then directs the associate to the correct delivery point. The glasses are operated using a small controller integrated into the delivery vest and are powered by removable batteries for extended use throughout the day. They also support prescription lenses and adjust to ambient light levels. Amazon has been testing earlier versions of the device with delivery personnel to improve the design, and future versions may include features like pet detection and incorrect drop-off alerts. A broader rollout is expected by mid-2026, with an initial production plan of around 100,000 units.</w:t>
      </w:r>
      <w:r/>
    </w:p>
    <w:p>
      <w:pPr>
        <w:pStyle w:val="ListNumber"/>
        <w:spacing w:line="240" w:lineRule="auto"/>
        <w:ind w:left="720"/>
      </w:pPr>
      <w:r/>
      <w:hyperlink r:id="rId16">
        <w:r>
          <w:rPr>
            <w:color w:val="0000EE"/>
            <w:u w:val="single"/>
          </w:rPr>
          <w:t>https://www.electronicspecifier.com/news/latest/amazon-equips-its-drivers-with-smart-glasses/</w:t>
        </w:r>
      </w:hyperlink>
      <w:r>
        <w:t xml:space="preserve"> - Amazon has introduced AI-powered smart glasses, codenamed 'Amelia,' designed specifically for delivery drivers. These glasses feature a built-in camera and heads-up display, allowing drivers to scan packages, navigate to delivery addresses with step-by-step instructions, and photograph proof-of-delivery—all without needing a smartphone. The glasses are paired with a controller worn in the delivery vest, which includes a swappable battery, microphone array, and emergency-alert button. The system activates automatically when drivers park, minimizing distraction and enhancing safety. The glasses also support prescription lenses and transitional lenses that automatically adjust to light. Designed with input from hundreds of Delivery Associates, the system enhances safety by keeping drivers' eyes forward while making deliveries more seamless. The glasses use AI and computer vision to detect potential hazards and share that data to benefit future drivers. Importantly, drivers retain control: a button allows them to turn off the camera and sensors if they choose to do so, and the glasses automatically deactivate when they detect the driver is operating a vehicle.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ymentweek.com/amazon-equips-delivery-drivers-with-ai-smart-glasses/" TargetMode="External"/><Relationship Id="rId11" Type="http://schemas.openxmlformats.org/officeDocument/2006/relationships/hyperlink" Target="https://www.aboutamazon.com/news/operations/amazon-delivering-future-2025-online-shopping-speed-delivery" TargetMode="External"/><Relationship Id="rId12" Type="http://schemas.openxmlformats.org/officeDocument/2006/relationships/hyperlink" Target="https://techcrunch.com/2025/10/22/amazon-unveils-ai-smart-glasses-for-its-delivery-drivers/" TargetMode="External"/><Relationship Id="rId13" Type="http://schemas.openxmlformats.org/officeDocument/2006/relationships/hyperlink" Target="https://www.aboutamazon.com/news/transportation/smart-glasses-amazon-delivery-drivers" TargetMode="External"/><Relationship Id="rId14" Type="http://schemas.openxmlformats.org/officeDocument/2006/relationships/hyperlink" Target="https://www.reuters.com/business/retail-consumer/amazon-sees-faster-delivery-speeds-with-hi-tech-driver-eyeglasses-ai-2025-10-22/" TargetMode="External"/><Relationship Id="rId15" Type="http://schemas.openxmlformats.org/officeDocument/2006/relationships/hyperlink" Target="https://www.entrepreneur.com/business-news/amazon-unveils-ai-smart-glasses-for-delivery-drivers/498680" TargetMode="External"/><Relationship Id="rId16" Type="http://schemas.openxmlformats.org/officeDocument/2006/relationships/hyperlink" Target="https://www.electronicspecifier.com/news/latest/amazon-equips-its-drivers-with-smart-gla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