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Putin pushes Russia to transform rare-earth reserves into a global supply contender amid geopolitical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Russian President Vladimir Putin has issued a directive for his cabinet to develop a comprehensive roadmap for the extraction of rare-earth minerals by December 1, underscoring Moscow’s strategic pivot toward bolstering its rare-earth resources amid intensifying global competition. The order, released following Putin’s participation in the Far Eastern Economic Forum held in Vladivostok, also includes instructions to enhance transport and logistical infrastructure along Russia’s borders with China and North Korea, including the commissioning of a new bridge to North Korea by 2026.</w:t>
      </w:r>
      <w:r/>
    </w:p>
    <w:p>
      <w:r/>
      <w:r>
        <w:t>Rare-earth minerals—critical components for high-tech industries such as smartphones, electric vehicles, and advanced weapons systems—have surged in geopolitical importance, primarily due to their key role in modern technology and clean energy solutions. The global market, currently dominated by China, faces increasing strain as Beijing has imposed export restrictions in response to U.S. tariffs, heightening international urgency to diversify supply chains.</w:t>
      </w:r>
      <w:r/>
    </w:p>
    <w:p>
      <w:r/>
      <w:r>
        <w:t>Russia claims significant reserves of these minerals, with the Ministry of Natural Resources reporting 28.7 million tonnes of 15 rare-earth metals as of January 2023, and broader estimates including 29 types of rare minerals totalling approximately 658 million metric tons. However, experts caution that despite these claims placing Russia among the top five countries for rare-earth reserves, Russia’s current production accounts for a scant 1% of global output. Moreover, the country lacks sufficient processing facilities, a critical bottleneck in adding value to raw extraction.</w:t>
      </w:r>
      <w:r/>
    </w:p>
    <w:p>
      <w:r/>
      <w:r>
        <w:t>Putin has stressed the need to implement advanced mining technologies and stimulate domestic demand to transform Russia’s potential into operational capacity. The roadmap, to be overseen by Prime Minister Mikhail Mishustin, aims at addressing these challenges and enhancing Russia's role in the rare-earth market.</w:t>
      </w:r>
      <w:r/>
    </w:p>
    <w:p>
      <w:r/>
      <w:r>
        <w:t>The timing of the announcement coincides with heightened geopolitical manoeuvring around rare-earth resources. In April, the United States formalised a deal with Ukraine granting preferential access to Ukrainian mineral projects to support the country’s reconstruction efforts. Earlier in the year, Russia expressed interest in collaborating with U.S. companies on rare-earth projects, with investment envoy Kirill Dmitriev confirming ongoing discussions. However, such cooperation has largely stalled due to the protracted conflict in Ukraine and Western sanctions.</w:t>
      </w:r>
      <w:r/>
    </w:p>
    <w:p>
      <w:r/>
      <w:r>
        <w:t>Moscow’s strategy is not limited to resource extraction alone. Putin’s instructions to improve multimodal transport and logistics hubs at Russia’s eastern borders reflect a broader aim to deepen economic ties with China and North Korea. These efforts come as both neighbours have strengthened their relations with Russia amidst Western sanctions and global realignments.</w:t>
      </w:r>
      <w:r/>
    </w:p>
    <w:p>
      <w:r/>
      <w:r>
        <w:t>In addition to rare-earth initiatives, Putin has hinted at potential future collaborations with the U.S. in related sectors, such as aluminum production and hydropower infrastructure, particularly in Russia’s resource-rich Krasnoyarsk region. Russia previously supplied up to 15% of U.S. aluminum imports before sanctions and tariffs led to a near halt in trade. Putin suggested reopening market channels for Russian aluminum could help temper global price volatility, while joint ventures might provide mutual economic benefits despite broader geopolitical tensions.</w:t>
      </w:r>
      <w:r/>
    </w:p>
    <w:p>
      <w:r/>
      <w:r>
        <w:t>While Russia’s ambitions in the rare-earth sector remain promising, realising this potential will require overcoming significant technical and infrastructural hurdles. Given the strategic value of these metals and the geopolitical context shaped by conflicts and sanctions, Moscow’s roadmap could reshape aspects of the global rare-earth supply chain, offering an alternative to China’s dominance. Analysts will watch closely how quickly and effectively Russia moves from reserve reporting to active production and processing, and whether its efforts lead to substantive partnerships or shifts in international market dynamics.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https://thefrontierpost.com/putin-orders-roadmap-for-russian-rare-earths-extraction-by-december/</w:t>
        </w:r>
      </w:hyperlink>
      <w:r>
        <w:t xml:space="preserve"> - Please view link - unable to able to access data</w:t>
      </w:r>
      <w:r/>
    </w:p>
    <w:p>
      <w:pPr>
        <w:pStyle w:val="ListNumber"/>
        <w:spacing w:line="240" w:lineRule="auto"/>
        <w:ind w:left="720"/>
      </w:pPr>
      <w:r/>
      <w:hyperlink r:id="rId11">
        <w:r>
          <w:rPr>
            <w:color w:val="0000EE"/>
            <w:u w:val="single"/>
          </w:rPr>
          <w:t>https://www.reuters.com/world/china/putin-orders-cabinet-draw-up-plans-rare-earths-extraction-2025-11-04/</w:t>
        </w:r>
      </w:hyperlink>
      <w:r>
        <w:t xml:space="preserve"> - On November 4, 2025, Russian President Vladimir Putin directed his cabinet to create a roadmap for the extraction of rare earth minerals by December 1. These minerals, critical for technologies such as smartphones, electric vehicles, and military systems, are of growing strategic importance. The order, part of a list of directives from a Far Eastern Economic Forum in Vladivostok, also called for improved transport infrastructure along Russia’s borders with China and North Korea, including developing logistics centers and commissioning a new bridge to North Korea by 2026. Putin’s move comes amid heightened global competition over rare earths. The U.S. recently secured preferential access to Ukrainian mineral resources, while Russia's interest in U.S. partnerships has stalled due to the ongoing war in Ukraine. China, which currently dominates rare earth production, has responded to U.S. tariffs by restricting exports, intensifying geopolitical tensions over resource control. Russia’s pivot to improved regional infrastructure reflects strengthening ties with China and North Korea following Western sanctions.</w:t>
      </w:r>
      <w:r/>
    </w:p>
    <w:p>
      <w:pPr>
        <w:pStyle w:val="ListNumber"/>
        <w:spacing w:line="240" w:lineRule="auto"/>
        <w:ind w:left="720"/>
      </w:pPr>
      <w:r/>
      <w:hyperlink r:id="rId12">
        <w:r>
          <w:rPr>
            <w:color w:val="0000EE"/>
            <w:u w:val="single"/>
          </w:rPr>
          <w:t>https://www.aljazeera.com/news/2025/11/4/putin-orders-roadmap-for-russian-rare-earths-extraction-by-december</w:t>
        </w:r>
      </w:hyperlink>
      <w:r>
        <w:t xml:space="preserve"> - Russian President Vladimir Putin has ordered his cabinet to draw up a roadmap for the extraction of rare-earth minerals by December 1, as global interest in the metals heightens due to their use in modern technologies and a desire to reduce reliance on the Chinese-dominated market. In a list of tasks for ministers published on the Kremlin website, Putin also ordered the cabinet to take measures to develop transport links at Russia’s borders with China and North Korea. Rare earths – used in smartphones, electric vehicles and weapons systems – have taken on vital strategic importance in international trade. In April, United States President Donald Trump signed a deal with Ukrainian President Volodymyr Zelenskyy that will give the US preferential access to new Ukrainian minerals deals and fund investment in the country’s reconstruction. Russia says it is also interested in partnering with the US on rare-earth projects. In March, Putin’s investment envoy – Kirill Dmitriev – claimed that Russia and the US had started talks on rare-earth metals projects in Russia, and that some US companies had expressed an interest in them. However, prospects between the US and Russia have been held up by a lack of progress ... Russia’s war in Ukraine. China, the dominant producer of rare ... US tariffs this year by placing restrictions ... rare earths exports. Its almost total global control has focused Washington’s attention on developing its own supplies. Putin’s order – a summary of action points from ... – did not go into detail about ... ’s rare earths plan. The US Geological Survey estimates Russia’s reserves of rare earth metals at 3.8 million tonnes, but Moscow has far higher estimates. According to the Natural Resources Ministry, Russia has reserves of 15 rare-earth metals totalling 28.7 million tonnes, as of January 2023. But even accounting for this possible margin of error, Russia still only accounts for a tiny fraction of global stockpiles. Among other points, Putin also instructed the government to develop “multimodal transport and logistics ... ” on the Chinese and North Korean ... . Putin said the locations should include two ... , which he said must be commissioned ... . Both of Russia’s far eastern neighbours have deepened ... .</w:t>
      </w:r>
      <w:r/>
    </w:p>
    <w:p>
      <w:pPr>
        <w:pStyle w:val="ListNumber"/>
        <w:spacing w:line="240" w:lineRule="auto"/>
        <w:ind w:left="720"/>
      </w:pPr>
      <w:r/>
      <w:hyperlink r:id="rId13">
        <w:r>
          <w:rPr>
            <w:color w:val="0000EE"/>
            <w:u w:val="single"/>
          </w:rPr>
          <w:t>https://www.scmp.com/news/world/russia-central-asia/article/3331509/putin-orders-road-map-russian-rare-earths-eyes-china-and-north-korea-links</w:t>
        </w:r>
      </w:hyperlink>
      <w:r>
        <w:t xml:space="preserve"> - Russian President Vladimir Putin on Tuesday ... . In a list of tasks for ministers ... ’s borders with China and North Korea. Rare earths – used in smartphones, electric vehicles ... – have taken on vital strategic importance ... . In April, US President Donald Trump signed a deal ... US preferential access to new Ukrainian minerals ... country’s reconstruction. Russia says it is also interested in ... US on rare earth projects, but ... . China, the dominant producer of rare ... US tariffs this year by placing restrictions ... .</w:t>
      </w:r>
      <w:r/>
    </w:p>
    <w:p>
      <w:pPr>
        <w:pStyle w:val="ListNumber"/>
        <w:spacing w:line="240" w:lineRule="auto"/>
        <w:ind w:left="720"/>
      </w:pPr>
      <w:r/>
      <w:hyperlink r:id="rId14">
        <w:r>
          <w:rPr>
            <w:color w:val="0000EE"/>
            <w:u w:val="single"/>
          </w:rPr>
          <w:t>https://www.themoscowtimes.com/2025/11/04/putin-orders-development-of-rare-earths-plan-a91039</w:t>
        </w:r>
      </w:hyperlink>
      <w:r>
        <w:t xml:space="preserve"> - President Vladimir Putin on Tuesday instructed the Russian government to develop a roadmap for the long-term production of rare-earth minerals as Moscow tries to boost its resources. The plan, which is to be overseen by Prime Minister Mikhail Mishustin, must be developed by Dec. 1, the Kremlin said. Putin recently claimed that Russia is one of the world leaders in rare-earth mineral reserves and said the country needs “to implement advanced [mining] technologies” and “stimulate domestic demand.” Russia’s Ministry of Natural Resources said that the country’s total reserves of 29 types of rare minerals amount to 658 million metric tons. Rare-earth minerals are essential for the production of smartphones, electric vehicles and weapons. Experts estimate that Russia ranks fifth globally in rare-earth reserves. However, Russia currently produces just 1% of the world’s rare minerals and has minimal processing capabilities. In February, Putin said Russia was ready to offer projects to other countries, including the United States, in the field of rare-earth metals. U.S. President Donald Trump ... in April with Ukrainian President Volodymyr Zelensky that provided Washington with preferential rights to rare-earth minerals extraction in Ukraine while attempting to broker a Russian-Ukrainian ceasefire.</w:t>
      </w:r>
      <w:r/>
    </w:p>
    <w:p>
      <w:pPr>
        <w:pStyle w:val="ListNumber"/>
        <w:spacing w:line="240" w:lineRule="auto"/>
        <w:ind w:left="720"/>
      </w:pPr>
      <w:r/>
      <w:hyperlink r:id="rId15">
        <w:r>
          <w:rPr>
            <w:color w:val="0000EE"/>
            <w:u w:val="single"/>
          </w:rPr>
          <w:t>https://www.investing.com/news/commodities-news/russias-putin-orders-cabinet-to-develop-rare-earth-minerals-plan-93CH-4329798</w:t>
        </w:r>
      </w:hyperlink>
      <w:r>
        <w:t xml:space="preserve"> - Russian President Vladimir Putin has ordered his cabinet to prepare a road map for the extraction ... by December 1, according to a document published on the Kremlin website Tuesday. The directive was part of a list of tasks for ministers following Putin’s attendance at the Far Eastern Economic Forum in Vladivostok in ... . The published order did not provide specific details about Russia’s rare earths strategy. In the same document, Putin also instructed the cabinet to implement measures to develop transport links at ... ’s borders with China and North Korea. Russia has previously expressed interest in partnering with the United States on rare earth projects. However, these potential collaborations have faced delays due to the lack of progress toward ending the conflict in Ukraine. Rare earth minerals are crucial components in various high-tech applications, including electronics, renewable energy technologies, and defense systems.</w:t>
      </w:r>
      <w:r/>
    </w:p>
    <w:p>
      <w:pPr>
        <w:pStyle w:val="ListNumber"/>
        <w:spacing w:line="240" w:lineRule="auto"/>
        <w:ind w:left="720"/>
      </w:pPr>
      <w:r/>
      <w:hyperlink r:id="rId16">
        <w:r>
          <w:rPr>
            <w:color w:val="0000EE"/>
            <w:u w:val="single"/>
          </w:rPr>
          <w:t>https://www.mining.com/web/putin-outlines-potential-aluminum-rare-earth-deals-with-the-us/</w:t>
        </w:r>
      </w:hyperlink>
      <w:r>
        <w:t xml:space="preserve"> - Russia mines only 2,500 tons of concentrate a year and lacks capacity for processing. Putin said that potential rare earth metals exploration deals could also be extended to deposits in territory in eastern Ukraine that Russia controls after three years of military action. Putin noted that Russian companies could also supply up to 2 million tons of aluminum to the US market annually if the US market reopens. Russia used to provide up to 15% of US aluminum imports before prohibitive duties were introduced in 2023. “This (Russian aluminum supplies) will not significantly affect price formation. However, in my opinion, it would still have a restraining influence on prices,” Putin said. Putin suggested that Russia and the US could work jointly on hydropower generation and aluminum production in Russia’s Krasnoyarsk region in Siberia, which is the home base for Russia’s largest aluminum maker, Rusal. “What is most important, in my opinion, is that we could consider working together with American companies in this area,” Putin said.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frontierpost.com/putin-orders-roadmap-for-russian-rare-earths-extraction-by-december/" TargetMode="External"/><Relationship Id="rId11" Type="http://schemas.openxmlformats.org/officeDocument/2006/relationships/hyperlink" Target="https://www.reuters.com/world/china/putin-orders-cabinet-draw-up-plans-rare-earths-extraction-2025-11-04/" TargetMode="External"/><Relationship Id="rId12" Type="http://schemas.openxmlformats.org/officeDocument/2006/relationships/hyperlink" Target="https://www.aljazeera.com/news/2025/11/4/putin-orders-roadmap-for-russian-rare-earths-extraction-by-december" TargetMode="External"/><Relationship Id="rId13" Type="http://schemas.openxmlformats.org/officeDocument/2006/relationships/hyperlink" Target="https://www.scmp.com/news/world/russia-central-asia/article/3331509/putin-orders-road-map-russian-rare-earths-eyes-china-and-north-korea-links" TargetMode="External"/><Relationship Id="rId14" Type="http://schemas.openxmlformats.org/officeDocument/2006/relationships/hyperlink" Target="https://www.themoscowtimes.com/2025/11/04/putin-orders-development-of-rare-earths-plan-a91039" TargetMode="External"/><Relationship Id="rId15" Type="http://schemas.openxmlformats.org/officeDocument/2006/relationships/hyperlink" Target="https://www.investing.com/news/commodities-news/russias-putin-orders-cabinet-to-develop-rare-earth-minerals-plan-93CH-4329798" TargetMode="External"/><Relationship Id="rId16" Type="http://schemas.openxmlformats.org/officeDocument/2006/relationships/hyperlink" Target="https://www.mining.com/web/putin-outlines-potential-aluminum-rare-earth-deals-with-the-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