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warns Chornobyl’s containment safety compromised after drone strike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Nations’ nuclear watchdog has warned that the protective steel confinement built over reactor four at Chornobyl can no longer fulfil its primary safety role after being struck by a drone in February, a degradation uncovered during an IAEA inspection last week.</w:t>
      </w:r>
      <w:r/>
    </w:p>
    <w:p>
      <w:r/>
      <w:r>
        <w:t>According to the International Atomic Energy Agency, the inspection found the drone impact had “lost its primary safety functions, including the confinement capability, but also found that there was no permanent damage to its load-bearing structures or monitoring systems.” IAEA director general Rafael Grossi said repairs had already been carried out “but comprehensive restoration remains essential to prevent further degradation and ensure long-term nuclear safety”.</w:t>
      </w:r>
      <w:r/>
    </w:p>
    <w:p>
      <w:r/>
      <w:r>
        <w:t>Ukraine reported the strike on 14 February 2025, saying a drone fitted with a high‑explosive warhead caused a fire and damaged the cladding of the New Safe Confinement , the €1.5bn structure completed in 2019 to enclose the remains of the 1986 disaster. Kyiv blamed Russian forces; Moscow denied carrying out the attack. The IAEA and other monitors say radiation levels have remained normal and stable and there have been no reports of leaks.</w:t>
      </w:r>
      <w:r/>
    </w:p>
    <w:p>
      <w:r/>
      <w:r>
        <w:t>The New Safe Confinement was designed as a long‑term shelter to allow the eventual dismantling of the original sarcophagus and the safe removal of fuel‑containing material. Industry data and technical accounts note the structure’s dual layers of cladding and robust steel frame, and the IAEA emphasised that, while load‑bearing elements appear intact, the loss of confinement capability undermines the shelter’s central protective function.</w:t>
      </w:r>
      <w:r/>
    </w:p>
    <w:p>
      <w:r/>
      <w:r>
        <w:t>The agency carried out the Chornobyl inspection alongside a countrywide survey of war damage to Ukraine’s electrical infrastructure. Grossi framed the incident alongside continuing military activity at other nuclear sites, saying it underlined the need for vigilance and full restoration work to secure long‑term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https://www.perthnow.com.au/news/world/chernobyl-nuclear-plants-shield-damaged-un-agency-c-20910587</w:t>
        </w:r>
      </w:hyperlink>
      <w:r>
        <w:t xml:space="preserve"> - Please view link - unable to able to access data</w:t>
      </w:r>
      <w:r/>
    </w:p>
    <w:p>
      <w:pPr>
        <w:pStyle w:val="ListNumber"/>
        <w:spacing w:line="240" w:lineRule="auto"/>
        <w:ind w:left="720"/>
      </w:pPr>
      <w:r/>
      <w:hyperlink r:id="rId11">
        <w:r>
          <w:rPr>
            <w:color w:val="0000EE"/>
            <w:u w:val="single"/>
          </w:rPr>
          <w:t>https://www.reuters.com/world/un-agency-says-chornobyl-nuclear-plants-protective-shield-damaged-2025-12-06/</w:t>
        </w:r>
      </w:hyperlink>
      <w:r>
        <w:t xml:space="preserve"> - The International Atomic Energy Agency (IAEA) reported that the protective steel confinement structure at the Chornobyl nuclear plant in Ukraine, built to contain radioactive materials from the 1986 disaster, has lost its primary safety functions due to drone damage. The damage, caused by a drone strike in February 2025 and attributed by Ukraine to Russia, has compromised the structure's ability to confine radiation, although critical load-bearing parts and monitoring systems remain intact. Radiation levels remain stable with no reported leaks. While initial repairs have been made, the IAEA emphasized that full restoration is essential for long-term nuclear safety. The Chornobyl reactor affected by the 1986 explosion was originally sealed off to prevent radioactive release, and the site remains a critical point amidst ongoing conflict. Russia has denied involvement in the drone strike. The announcement follows an IAEA inspection conducted alongside a broader assessment of infrastructure damage from the ongoing war, now nearing its fourth year.</w:t>
      </w:r>
      <w:r/>
    </w:p>
    <w:p>
      <w:pPr>
        <w:pStyle w:val="ListNumber"/>
        <w:spacing w:line="240" w:lineRule="auto"/>
        <w:ind w:left="720"/>
      </w:pPr>
      <w:r/>
      <w:hyperlink r:id="rId12">
        <w:r>
          <w:rPr>
            <w:color w:val="0000EE"/>
            <w:u w:val="single"/>
          </w:rPr>
          <w:t>https://www.theguardian.com/world/2025/dec/06/chornobyl-disaster-shelter-no-longer-blocks-radiation-and-needs-major-repair-iaea</w:t>
        </w:r>
      </w:hyperlink>
      <w:r>
        <w:t xml:space="preserve"> - The protective shield over the Chornobyl disaster nuclear reactor in Ukraine, which was hit by a drone in February, can no longer perform its main function of blocking radiation, the International Atomic Energy Agency (IAEA) has announced. In February, a drone strike blew a hole in the 'new safe confinement', which was painstakingly built at a cost of €1.5bn ($1.75bn) next to the destroyed reactor and then hauled into place on tracks, with the work completed in 2019 by a Europe-led initiative. The IAEA said an inspection last week of the steel confinement structure found the drone impact had degraded the structure. The 1986 Chornobyl explosion – which happened when Ukraine was under Moscow’s rule as part of the Soviet Union – sent radiation across Europe. In the scramble to contain the meltdown, the Soviets built over the reactor a concrete 'sarcophagus' with only a 30-year lifespan. The new confinement was built to contain radiation during the decades-long final removal of the sarcophagus, ruined reactor building underneath it and the melted-down nuclear fuel itself.</w:t>
      </w:r>
      <w:r/>
    </w:p>
    <w:p>
      <w:pPr>
        <w:pStyle w:val="ListNumber"/>
        <w:spacing w:line="240" w:lineRule="auto"/>
        <w:ind w:left="720"/>
      </w:pPr>
      <w:r/>
      <w:hyperlink r:id="rId13">
        <w:r>
          <w:rPr>
            <w:color w:val="0000EE"/>
            <w:u w:val="single"/>
          </w:rPr>
          <w:t>https://www.euronews.com/2025/02/14/russian-drone-attack-damages-chernobyl-nuclear-plants-protective-shield-no-radiation-leak-</w:t>
        </w:r>
      </w:hyperlink>
      <w:r>
        <w:t xml:space="preserve"> - A protective shield over the destroyed fourth reactor of the Chernobyl nuclear plant has been struck overnight by a Russian attack drone carrying a high-explosive warhead, Ukrainian President Volodymyr Zelenskyy said. The structure, known as the New Safe Confinement, was built through international cooperation to contain the remnants of the 1986 Chernobyl disaster. It was designed to prevent radiation leaks and safeguard the site and the broader area from environmental hazards. According to Ukraine’s president, the strike by a Russian attack drone carrying a high-explosive warhead damaged the dome, but the fire was extinguished, and radiation levels remained stable. The situation is being monitored to assess any potential risks. Zelenskyy posted a video of the explosion on social media showing the moment of impact, calling the attack 'a terrorist threat to the entire world'. 'The only country in the world that attacks such sites, occupies nuclear power plants, and wages war without any regard for the consequences is today's Russia.' The attack underscores Russia's continued disregard for global security, Zelensky added.</w:t>
      </w:r>
      <w:r/>
    </w:p>
    <w:p>
      <w:pPr>
        <w:pStyle w:val="ListNumber"/>
        <w:spacing w:line="240" w:lineRule="auto"/>
        <w:ind w:left="720"/>
      </w:pPr>
      <w:r/>
      <w:hyperlink r:id="rId14">
        <w:r>
          <w:rPr>
            <w:color w:val="0000EE"/>
            <w:u w:val="single"/>
          </w:rPr>
          <w:t>https://www.aljazeera.com/news/2025/12/6/iaea-flags-damage-to-chornobyl-nuclear-plants-protective-shield</w:t>
        </w:r>
      </w:hyperlink>
      <w:r>
        <w:t xml:space="preserve"> - A drone strike has damaged a protective shield at the Chornobyl nuclear plant in Ukraine, rendering it unable to contain the radioactive material from the 1986 explosion of the plant, the United Nations nuclear watchdog said. The International Atomic Energy Agency (IAEA) said on Friday that the shield can no longer perform its main safety function, following an inspection of the steel structure last week. The agency found the drone impact had degraded the shield in February, in a strike Ukraine has accused Russia of carrying out, with the two countries’ ongoing conflict now in its fourth year. Throughout the war, Russia and Ukraine have accused each other of blocking the rotation of staff from the IAEA at the Zaporizhzhia facility and of risking a potentially devastating nuclear disaster by attacking the site. IAEA Director General Rafael Grossi said in a statement that the inspection 'mission confirmed that the [protective structure] had lost its primary safety functions, including the confinement capability, but also found that there was no permanent damage to its load-bearing structures or ... '. Grossi said repairs had already been ... 'but comprehensive restoration remains essential to ... '. The UN reported on February 14 that ... -explosive warhead struck the plant, ... number four, which was destroyed in the ... Chornobyl ... . Ukrainian authorities said the drone was Russian; however, Moscow denied it had attacked the ... . Radiation levels remained normal and stable, and there had been no reports of radiation leaks, ... UN said in February. The 1986 Chornobyl ... Union authorities to mobilise vast numbers ... ’s last working reactor was closed in ... . Russia occupied the plant and the surrounding ... , Kyiv. The IAEA had conducted the inspection ... .</w:t>
      </w:r>
      <w:r/>
    </w:p>
    <w:p>
      <w:pPr>
        <w:pStyle w:val="ListNumber"/>
        <w:spacing w:line="240" w:lineRule="auto"/>
        <w:ind w:left="720"/>
      </w:pPr>
      <w:r/>
      <w:hyperlink r:id="rId15">
        <w:r>
          <w:rPr>
            <w:color w:val="0000EE"/>
            <w:u w:val="single"/>
          </w:rPr>
          <w:t>https://www.world-nuclear-news.org/articles/chernobyl-protective-shelter-damaged-by-drone</w:t>
        </w:r>
      </w:hyperlink>
      <w:r>
        <w:t xml:space="preserve"> - International Atomic Energy Agency staff at the Chernobyl site say 'radiation levels inside and outside remain normal and stable' after a drone was reported to have struck the roof of the shelter built over the remains of the reactor destroyed in the 1986 accident. The IAEA, posting on the social media site X, said their team at the site heard an explosion at around 01:50 local time coming from the New Safe Confinement (NSC) shelter, with photos showing flames from the apparent impact point towards the top of the structure. They were told that the damage had been caused by a drone and added: 'Fire safety personnel and vehicles responded within minutes. At this moment, there is no indication of a breach in the NSC’s inner containment. Radiation levels inside and outside remain normal and stable. No casualties reported. IAEA continues monitoring the situation.' IAEA Director General Rafael Mariano Grossi said the incident at Chernobyl and recent military activity in the Zaporizhzhia nuclear power plant area showed 'there is no room for complacency, and the IAEA remains on high alert'. The two shelters covering the accident site Chernobyl Nuclear Power Plant's unit 4 was destroyed in the April 1986 accident (you can read more about it in the World Nuclear Association's Chernobyl Accident information paper) with a shelter constructed in a matter of months to encase the damaged unit, which allowed the other units at the plant to continue operating. It still contains the molten core of the reactor and an estimated 200 tonnes of highly radioactive material. However it was not designed for the very long-term, and so the New Safe Confinement - the largest moveable land-based structure ever built - was constructed to cover a much larger area including the original shelter. The New Safe Confinement has a span of 257 metres, a length of 162 metres, a height of 108 metres and a total weight of 36,000 tonnes and was designed for a lifetime of about 100 years. It was built nearby in two halves which were moved on specially constructed rail tracks to the current position, where it was completed in 2019. It has two layers of internal and external cladding around the main steel structure - about 12 metres apart - with the IAEA reference to the inner containment not being breached thought to refer to the inner section. The NSC was designed to allow for the eventual dismantling of the ageing makeshift shelter from 1986 and the management of radioactive waste. It is also designed to withstand temperatures ranging from -43°C to +45°C, a class-three tornado, and an earthquake with a magnitude of 6 on the Richter scale. According to World Nuclear Association, the hermetically-sealed New Safe Confinement allows 'engineers to remotely dismantle the 1986 structure that has shielded the remains of the reactor from the weather since the weeks after the accident. It will enable the eventual removal of the fuel-containing materials in the bottom of the reactor building and accommodate their characterisation, compaction, and packing for disposal. This task represents the most important step in eliminating nuclear hazard at the site - and the real start of dismantling'.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rthnow.com.au/news/world/chernobyl-nuclear-plants-shield-damaged-un-agency-c-20910587" TargetMode="External"/><Relationship Id="rId11" Type="http://schemas.openxmlformats.org/officeDocument/2006/relationships/hyperlink" Target="https://www.reuters.com/world/un-agency-says-chornobyl-nuclear-plants-protective-shield-damaged-2025-12-06/" TargetMode="External"/><Relationship Id="rId12" Type="http://schemas.openxmlformats.org/officeDocument/2006/relationships/hyperlink" Target="https://www.theguardian.com/world/2025/dec/06/chornobyl-disaster-shelter-no-longer-blocks-radiation-and-needs-major-repair-iaea" TargetMode="External"/><Relationship Id="rId13" Type="http://schemas.openxmlformats.org/officeDocument/2006/relationships/hyperlink" Target="https://www.euronews.com/2025/02/14/russian-drone-attack-damages-chernobyl-nuclear-plants-protective-shield-no-radiation-leak-" TargetMode="External"/><Relationship Id="rId14" Type="http://schemas.openxmlformats.org/officeDocument/2006/relationships/hyperlink" Target="https://www.aljazeera.com/news/2025/12/6/iaea-flags-damage-to-chornobyl-nuclear-plants-protective-shield" TargetMode="External"/><Relationship Id="rId15" Type="http://schemas.openxmlformats.org/officeDocument/2006/relationships/hyperlink" Target="https://www.world-nuclear-news.org/articles/chernobyl-protective-shelter-damaged-by-dr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