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EU agrees €90 billion interest-free loan to support Ukraine amid legal and political hurdles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European Union leaders have agreed to provide Ukraine with a €90 billion interest-free loan to support its military and economic needs over 2026–27, EU Council President António Costa announced early on Friday. "We have a deal. Decision to provide 90 billion euros of support to Ukraine for 2026-27 approved. We committed, we delivered," Costa said in a post on social media. According to the announcement, the loan will be raised by borrowing on capital markets and secured against the EU budget, rather than by immediately using frozen Russian assets.</w:t>
      </w:r>
      <w:r/>
    </w:p>
    <w:p>
      <w:r/>
      <w:r>
        <w:t>The decision follows prolonged overnight talks in Brussels and reflects a compromise designed to overcome legal and political divisions within the bloc. EU institutions will continue discussions on a separate loan mechanism backed by frozen Russian central bank assets, but under the current agreement those assets , estimated at about €210 billion across jurisdictions , will remain frozen. The summit draft seen by Reuters says the EU has reserved the right to use those assets to repay the loan if necessary. Ukraine will be required to repay the jointly borrowed funds only once it receives war reparations from Russia, the draft text added.</w:t>
      </w:r>
      <w:r/>
    </w:p>
    <w:p>
      <w:r/>
      <w:r>
        <w:t>Belgium’s reluctance was decisive in steering EU leaders away from directly tapping frozen Russian funds. Industry and diplomatic sources cited by Reuters and the Associated Press say Belgium holds the bulk of those assets via Euroclear and raised legal concerns and fears of Russian retaliation after Russia filed a lawsuit against Euroclear. Those concerns blocked consensus for the more contentious proposal to convert frozen Russian central bank assets into financing.</w:t>
      </w:r>
      <w:r/>
    </w:p>
    <w:p>
      <w:r/>
      <w:r>
        <w:t>The package includes exemptions for Hungary, Slovakia and the Czech Republic, which had opposed contributing to Ukraine’s financing; their financial obligations under the agreement will not be affected, according to the summit text. The arrangement is intended to preserve unity while ensuring predictable support for Kyiv as it continues to defend itself against Russia’s invasion.</w:t>
      </w:r>
      <w:r/>
    </w:p>
    <w:p>
      <w:r/>
      <w:r>
        <w:t>The International Monetary Fund welcomed the EU’s move, saying the €90 billion loan is a critical step toward closing Ukraine’s funding gaps and restoring debt sustainability amid the war. IMF officials, while expressing support, said more work remains to secure Ukraine’s medium‑term financing needs and to coordinate broader international assistance.</w:t>
      </w:r>
      <w:r/>
    </w:p>
    <w:p>
      <w:r/>
      <w:r>
        <w:t>Analysts say the EU‑backed borrowing route spreads risk across member states and seeks to reassure investors by anchoring the loan to the EU budget, but it leaves unresolved legal and moral questions about the ultimate fate of frozen Russian assets. The decision underlines the EU’s willingness to provide large‑scale, coordinated support for Ukraine while navigating internal divisions and complex legal obstacles to seizing foreign sovereign assets.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https://www.bolnews.com/world/eu-agrees-e90bn-loan-to-bolster-ukraines-defence-and-economy/</w:t>
        </w:r>
      </w:hyperlink>
      <w:r>
        <w:t xml:space="preserve"> - Please view link - unable to able to access data</w:t>
      </w:r>
      <w:r/>
    </w:p>
    <w:p>
      <w:pPr>
        <w:pStyle w:val="ListNumber"/>
        <w:spacing w:line="240" w:lineRule="auto"/>
        <w:ind w:left="720"/>
      </w:pPr>
      <w:r/>
      <w:hyperlink r:id="rId11">
        <w:r>
          <w:rPr>
            <w:color w:val="0000EE"/>
            <w:u w:val="single"/>
          </w:rPr>
          <w:t>https://www.reuters.com/world/europe/eu-leaders-agree-ukraine-financing-2026-27-belgiums-approval-key-2025-12-18/</w:t>
        </w:r>
      </w:hyperlink>
      <w:r>
        <w:t xml:space="preserve"> - EU leaders have agreed to provide Ukraine with a €90 billion ($105 billion) loan over the next two years to support its defense against Russia. This financing will come through EU-backed loans instead of utilizing frozen Russian assets, a more contentious approach that failed to gain consensus due to legal and political complexities, particularly opposition from Belgium, which holds the majority (€185 billion) of the €210 billion in frozen Russian assets. (</w:t>
      </w:r>
      <w:hyperlink r:id="rId12">
        <w:r>
          <w:rPr>
            <w:color w:val="0000EE"/>
            <w:u w:val="single"/>
          </w:rPr>
          <w:t>reuters.com</w:t>
        </w:r>
      </w:hyperlink>
      <w:r>
        <w:t>)</w:t>
      </w:r>
      <w:r/>
    </w:p>
    <w:p>
      <w:pPr>
        <w:pStyle w:val="ListNumber"/>
        <w:spacing w:line="240" w:lineRule="auto"/>
        <w:ind w:left="720"/>
      </w:pPr>
      <w:r/>
      <w:hyperlink r:id="rId13">
        <w:r>
          <w:rPr>
            <w:color w:val="0000EE"/>
            <w:u w:val="single"/>
          </w:rPr>
          <w:t>https://www.reuters.com/world/europe/imf-welcomes-eus-90-bln-euro-loan-ukraine-more-work-be-done-2025-12-19/</w:t>
        </w:r>
      </w:hyperlink>
      <w:r>
        <w:t xml:space="preserve"> - The International Monetary Fund (IMF) welcomed the European Union's recent agreement to provide Ukraine with a €90 billion ($105 billion) loan over the next two years. This financial aid is seen as a critical step for closing Ukraine's funding gaps and restoring its debt sustainability amid the ongoing war with Russia, which began with a full-scale invasion in 2022. (</w:t>
      </w:r>
      <w:hyperlink r:id="rId14">
        <w:r>
          <w:rPr>
            <w:color w:val="0000EE"/>
            <w:u w:val="single"/>
          </w:rPr>
          <w:t>reuters.com</w:t>
        </w:r>
      </w:hyperlink>
      <w:r>
        <w:t>)</w:t>
      </w:r>
      <w:r/>
    </w:p>
    <w:p>
      <w:pPr>
        <w:pStyle w:val="ListNumber"/>
        <w:spacing w:line="240" w:lineRule="auto"/>
        <w:ind w:left="720"/>
      </w:pPr>
      <w:r/>
      <w:hyperlink r:id="rId15">
        <w:r>
          <w:rPr>
            <w:color w:val="0000EE"/>
            <w:u w:val="single"/>
          </w:rPr>
          <w:t>https://www.reuters.com/world/europe/eu-countries-agree-financial-support-ukraine-costa-says-2025-12-19/</w:t>
        </w:r>
      </w:hyperlink>
      <w:r>
        <w:t xml:space="preserve"> - European Union countries have agreed to provide Ukraine with €90 billion (approximately $105.5 billion) in financial support for the years 2026 and 2027. This announcement was made by EU Council President Antonio Costa, who confirmed the decision in a post on social media platform X, stating, “We have a deal… We committed, we delivered.” (</w:t>
      </w:r>
      <w:hyperlink r:id="rId16">
        <w:r>
          <w:rPr>
            <w:color w:val="0000EE"/>
            <w:u w:val="single"/>
          </w:rPr>
          <w:t>reuters.com</w:t>
        </w:r>
      </w:hyperlink>
      <w:r>
        <w:t>)</w:t>
      </w:r>
      <w:r/>
    </w:p>
    <w:p>
      <w:pPr>
        <w:pStyle w:val="ListNumber"/>
        <w:spacing w:line="240" w:lineRule="auto"/>
        <w:ind w:left="720"/>
      </w:pPr>
      <w:r/>
      <w:hyperlink r:id="rId17">
        <w:r>
          <w:rPr>
            <w:color w:val="0000EE"/>
            <w:u w:val="single"/>
          </w:rPr>
          <w:t>https://apnews.com/article/abc7b025112dba1f074755e454c29681</w:t>
        </w:r>
      </w:hyperlink>
      <w:r>
        <w:t xml:space="preserve"> - EU leaders have agreed to provide Ukraine with a €90 billion ($106 billion) interest-free loan to support its military and economic needs through 2026-2027, after failing to reach consensus on using €210 billion in frozen Russian assets for funding. Belgium, which holds most of the assets via Euroclear, blocked the plan due to legal concerns and fear of Russian retaliation, especially after Russia’s central bank filed a lawsuit against Euroclear. (</w:t>
      </w:r>
      <w:hyperlink r:id="rId18">
        <w:r>
          <w:rPr>
            <w:color w:val="0000EE"/>
            <w:u w:val="single"/>
          </w:rPr>
          <w:t>apnews.com</w:t>
        </w:r>
      </w:hyperlink>
      <w:r>
        <w:t>)</w:t>
      </w:r>
      <w:r/>
    </w:p>
    <w:p>
      <w:pPr>
        <w:pStyle w:val="ListNumber"/>
        <w:spacing w:line="240" w:lineRule="auto"/>
        <w:ind w:left="720"/>
      </w:pPr>
      <w:r/>
      <w:hyperlink r:id="rId19">
        <w:r>
          <w:rPr>
            <w:color w:val="0000EE"/>
            <w:u w:val="single"/>
          </w:rPr>
          <w:t>https://apnews.com/article/137d7dc9dd522578c0b984d062ac79ed</w:t>
        </w:r>
      </w:hyperlink>
      <w:r>
        <w:t xml:space="preserve"> - European Union leaders have agreed to provide a $106 billion interest-free loan to Ukraine over the next two years to support its military and economic needs. Initially, the EU aimed to fund the support using €210 billion ($246 billion) in frozen Russian assets, but Belgium opposed this plan over legal and economic concerns, fearing Russian retaliation. (</w:t>
      </w:r>
      <w:hyperlink r:id="rId20">
        <w:r>
          <w:rPr>
            <w:color w:val="0000EE"/>
            <w:u w:val="single"/>
          </w:rPr>
          <w:t>apnews.com</w:t>
        </w:r>
      </w:hyperlink>
      <w:r>
        <w:t>)</w:t>
      </w:r>
      <w:r/>
    </w:p>
    <w:p>
      <w:pPr>
        <w:pStyle w:val="ListNumber"/>
        <w:spacing w:line="240" w:lineRule="auto"/>
        <w:ind w:left="720"/>
      </w:pPr>
      <w:r/>
      <w:hyperlink r:id="rId21">
        <w:r>
          <w:rPr>
            <w:color w:val="0000EE"/>
            <w:u w:val="single"/>
          </w:rPr>
          <w:t>https://www.theguardian.com/world/2025/dec/19/ukraine-deal-latest-europe-leaders-loan-zelenskyy</w:t>
        </w:r>
      </w:hyperlink>
      <w:r>
        <w:t xml:space="preserve"> - After talks ended in the early hours of Friday, the president of the European Council, António Costa, told reporters: “We committed and we delivered.” He said EU leaders had approved a decision to make a €90bn loan to Ukraine for the next two years backed by the EU budget, which Kyiv would repay only once Russia pays reparations. (</w:t>
      </w:r>
      <w:hyperlink r:id="rId22">
        <w:r>
          <w:rPr>
            <w:color w:val="0000EE"/>
            <w:u w:val="single"/>
          </w:rPr>
          <w:t>theguardian.com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olnews.com/world/eu-agrees-e90bn-loan-to-bolster-ukraines-defence-and-economy/" TargetMode="External"/><Relationship Id="rId11" Type="http://schemas.openxmlformats.org/officeDocument/2006/relationships/hyperlink" Target="https://www.reuters.com/world/europe/eu-leaders-agree-ukraine-financing-2026-27-belgiums-approval-key-2025-12-18/" TargetMode="External"/><Relationship Id="rId12" Type="http://schemas.openxmlformats.org/officeDocument/2006/relationships/hyperlink" Target="https://www.reuters.com/world/europe/eu-leaders-agree-ukraine-financing-2026-27-belgiums-approval-key-2025-12-18/?utm_source=openai" TargetMode="External"/><Relationship Id="rId13" Type="http://schemas.openxmlformats.org/officeDocument/2006/relationships/hyperlink" Target="https://www.reuters.com/world/europe/imf-welcomes-eus-90-bln-euro-loan-ukraine-more-work-be-done-2025-12-19/" TargetMode="External"/><Relationship Id="rId14" Type="http://schemas.openxmlformats.org/officeDocument/2006/relationships/hyperlink" Target="https://www.reuters.com/world/europe/imf-welcomes-eus-90-bln-euro-loan-ukraine-more-work-be-done-2025-12-19/?utm_source=openai" TargetMode="External"/><Relationship Id="rId15" Type="http://schemas.openxmlformats.org/officeDocument/2006/relationships/hyperlink" Target="https://www.reuters.com/world/europe/eu-countries-agree-financial-support-ukraine-costa-says-2025-12-19/" TargetMode="External"/><Relationship Id="rId16" Type="http://schemas.openxmlformats.org/officeDocument/2006/relationships/hyperlink" Target="https://www.reuters.com/world/europe/eu-countries-agree-financial-support-ukraine-costa-says-2025-12-19/?utm_source=openai" TargetMode="External"/><Relationship Id="rId17" Type="http://schemas.openxmlformats.org/officeDocument/2006/relationships/hyperlink" Target="https://apnews.com/article/abc7b025112dba1f074755e454c29681" TargetMode="External"/><Relationship Id="rId18" Type="http://schemas.openxmlformats.org/officeDocument/2006/relationships/hyperlink" Target="https://apnews.com/article/abc7b025112dba1f074755e454c29681?utm_source=openai" TargetMode="External"/><Relationship Id="rId19" Type="http://schemas.openxmlformats.org/officeDocument/2006/relationships/hyperlink" Target="https://apnews.com/article/137d7dc9dd522578c0b984d062ac79ed" TargetMode="External"/><Relationship Id="rId20" Type="http://schemas.openxmlformats.org/officeDocument/2006/relationships/hyperlink" Target="https://apnews.com/article/137d7dc9dd522578c0b984d062ac79ed?utm_source=openai" TargetMode="External"/><Relationship Id="rId21" Type="http://schemas.openxmlformats.org/officeDocument/2006/relationships/hyperlink" Target="https://www.theguardian.com/world/2025/dec/19/ukraine-deal-latest-europe-leaders-loan-zelenskyy" TargetMode="External"/><Relationship Id="rId22" Type="http://schemas.openxmlformats.org/officeDocument/2006/relationships/hyperlink" Target="https://www.theguardian.com/world/2025/dec/19/ukraine-deal-latest-europe-leaders-loan-zelenskyy?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