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Venezuela’s interim president Delcy Rodríguez navigates status quo amid US engagement shift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Following the capture and extradition of Nicolás Maduro to the United States, Delcy Rodríguez , a long‑time figure in Venezuela’s Bolivarian establishment , was sworn in as interim president, a change that has prompted both concern and cautious optimism among international observers.</w:t>
      </w:r>
      <w:r/>
    </w:p>
    <w:p>
      <w:r/>
      <w:r>
        <w:t>According to InterNewscast, Rodríguez assumed the presidency on Monday and was sworn in by her brother, Jorge Rodríguez, the head of the National Assembly. The outlet quoted President Donald Trump as saying Saturday that Rodríguez, 56, stood “willing to do what we think is necessary to make Venezuela great again.” InterNewscast also reported that an anonymous former Venezuelan official told Fox News Digital that “The regime remains unchanged, and she harbors animosity towards the West,” warning that her elevation represents continuity from within Maduro’s inner circle rather than a break with the past.</w:t>
      </w:r>
      <w:r/>
    </w:p>
    <w:p>
      <w:r/>
      <w:r>
        <w:t>Rodríguez’s résumé is closely tied to the structures and personalities of the Chávez and Maduro eras. She has served as foreign minister, president of the Constituent Assembly, vice‑president and, most recently, oil minister. The InterNewscast profile noted allegations that her tenure has been mired in controversy, including claims that Venezuelan passports and other civil documents were sold abroad , charges she publicly denied at the United Nations General Assembly in 2016. The U.S. Treasury Department’s Office of Foreign Assets Control sanctioned Rodríguez in 2018, and those sanctions remain in place, InterNewscast said.</w:t>
      </w:r>
      <w:r/>
    </w:p>
    <w:p>
      <w:r/>
      <w:r>
        <w:t>Critics point to family and ideological roots as further evidence of continuity. InterNewscast recounted that Rodríguez is the daughter of Jorge Antonio Rodríguez, a Marxist guerrilla leader and co‑founder of the Socialist League, who died in police custody after his 1976 arrest in a high‑profile kidnapping case. The anonymous former official cited by Fox News Digital linked that history to Rodríguez’s alleged hostility to Western democracies, saying “That ordeal is the foundation and the origin of Delcy’s hatred of the West and of democracy.” The same source , speaking on condition of anonymity , repeated unproven allegations around “Delcygate,” asserting she had transported gold into Europe and that “She had 40 bags full of gold in a private jet as vice president.” Rodríguez has denied such claims.</w:t>
      </w:r>
      <w:r/>
    </w:p>
    <w:p>
      <w:r/>
      <w:r>
        <w:t>Those alarmed by the appointments have broadened their critique beyond personnel. The anonymous official told Fox News Digital that “Venezuela has become an occupied territory by Iran, China, Russia, and Cuba,” and described armed groups including FARC and ELN as controlling large areas, warning of “atrocity crimes… plus there’s kleptocracy and grand corruption, which are all still in place.” Similar concerns about an entrenched elite recycling itself , “they rotate the same people because they don’t have anybody else that they trust” , were voiced in several domestic and U.S. media accounts cited by InterNewscast and echoed on other outlets.</w:t>
      </w:r>
      <w:r/>
    </w:p>
    <w:p>
      <w:r/>
      <w:r>
        <w:t>Yet other accounts emphasise a different, more pragmatic strand to Rodríguez’s early signals. According to Al Jazeera, on 5 January Rodríguez publicly toned down previous denunciations of the United States and expressed a willingness to cooperate on shared development within the framework of international law, a shift the broadcaster linked to the U.S. military operation that led to Maduro’s capture. The Guardian described her position as a “tightrope,” noting that Rodríguez faces the task of maintaining regime continuity while under intense international pressure and that her outreach to Washington could be a strategic attempt to stabilise the country.</w:t>
      </w:r>
      <w:r/>
    </w:p>
    <w:p>
      <w:r/>
      <w:r>
        <w:t>The divergent portrayals mark a critical moment for Venezuela’s foreign relations and domestic governance. Industry and diplomatic observers will be watching whether Rodríguez’s stated readiness to engage with the United States translates into concrete steps that affect sanctions, oil sector management and humanitarian access , or whether the concerns voiced by former officials and critics about entrenched networks of power prove prescient.</w:t>
      </w:r>
      <w:r/>
    </w:p>
    <w:p>
      <w:r/>
      <w:r>
        <w:t>For now, Rodríguez’s presidency combines entrenched institutional links to the Chávez‑Maduro era, a record that includes sanctions and disputed allegations of misconduct, and a newly public willingness to explore engagement with the United States, according to Al Jazeera and The Guardian. At the same time, anonymous critics cited by Fox News Digital and reported by other outlets continue to portray her as part of an unbroken elite resistant to Western influence, underscoring how contested Venezuela’s political future remains.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https://internewscast.com/news/us/venezuelas-leadership-shift-delcy-rodriguezs-anti-western-stance-raises-global-concerns/</w:t>
        </w:r>
      </w:hyperlink>
      <w:r>
        <w:t xml:space="preserve"> - Please view link - unable to able to access data</w:t>
      </w:r>
      <w:r/>
    </w:p>
    <w:p>
      <w:pPr>
        <w:pStyle w:val="ListNumber"/>
        <w:spacing w:line="240" w:lineRule="auto"/>
        <w:ind w:left="720"/>
      </w:pPr>
      <w:r/>
      <w:hyperlink r:id="rId11">
        <w:r>
          <w:rPr>
            <w:color w:val="0000EE"/>
            <w:u w:val="single"/>
          </w:rPr>
          <w:t>https://www.aljazeera.com/news/2026/1/5/venezuelan-interim-leader-tones-down-criticism-ready-to-work-with-the-us</w:t>
        </w:r>
      </w:hyperlink>
      <w:r>
        <w:t xml:space="preserve"> - Venezuela's interim President Delcy Rodríguez has expressed a willingness to cooperate with the United States, marking a significant shift from her previous condemnation of U.S. actions. She emphasized the importance of a balanced and respectful relationship between the two nations and invited the U.S. government to collaborate on shared development within the framework of international law. This change in tone follows the U.S. military operation that led to the capture of former President Nicolás Maduro. (</w:t>
      </w:r>
      <w:hyperlink r:id="rId12">
        <w:r>
          <w:rPr>
            <w:color w:val="0000EE"/>
            <w:u w:val="single"/>
          </w:rPr>
          <w:t>aljazeera.com</w:t>
        </w:r>
      </w:hyperlink>
      <w:r>
        <w:t>)</w:t>
      </w:r>
      <w:r/>
    </w:p>
    <w:p>
      <w:pPr>
        <w:pStyle w:val="ListNumber"/>
        <w:spacing w:line="240" w:lineRule="auto"/>
        <w:ind w:left="720"/>
      </w:pPr>
      <w:r/>
      <w:hyperlink r:id="rId13">
        <w:r>
          <w:rPr>
            <w:color w:val="0000EE"/>
            <w:u w:val="single"/>
          </w:rPr>
          <w:t>https://www.foxnews.com/world/venezuelas-new-interim-leader-delcy-rodriguez-hates-west-former-official-warns</w:t>
        </w:r>
      </w:hyperlink>
      <w:r>
        <w:t xml:space="preserve"> - Following Nicolás Maduro's ousting, Delcy Rodríguez has assumed the role of interim president of Venezuela. A former Venezuelan official has raised concerns about Rodríguez's alleged disdain for Western countries, suggesting that her leadership may perpetuate the existing regime. The official highlighted Rodríguez's close ties to Maduro and Chávez, indicating a continuation of the current political trajectory. (</w:t>
      </w:r>
      <w:hyperlink r:id="rId14">
        <w:r>
          <w:rPr>
            <w:color w:val="0000EE"/>
            <w:u w:val="single"/>
          </w:rPr>
          <w:t>foxnews.com</w:t>
        </w:r>
      </w:hyperlink>
      <w:r>
        <w:t>)</w:t>
      </w:r>
      <w:r/>
    </w:p>
    <w:p>
      <w:pPr>
        <w:pStyle w:val="ListNumber"/>
        <w:spacing w:line="240" w:lineRule="auto"/>
        <w:ind w:left="720"/>
      </w:pPr>
      <w:r/>
      <w:hyperlink r:id="rId15">
        <w:r>
          <w:rPr>
            <w:color w:val="0000EE"/>
            <w:u w:val="single"/>
          </w:rPr>
          <w:t>https://www.theguardian.com/world/2026/jan/04/delcy-rodriguez-tightrope-venezuela-interim-leader</w:t>
        </w:r>
      </w:hyperlink>
      <w:r>
        <w:t xml:space="preserve"> - Delcy Rodríguez, appointed as Venezuela's interim president after Nicolás Maduro's capture, faces a delicate balance between maintaining regime continuity and navigating international pressures. While she has condemned the U.S. operation that led to Maduro's ousting, Rodríguez also seeks to engage with the U.S. to stabilize the country. Her leadership is viewed as a critical juncture for Venezuela's political future. (</w:t>
      </w:r>
      <w:hyperlink r:id="rId16">
        <w:r>
          <w:rPr>
            <w:color w:val="0000EE"/>
            <w:u w:val="single"/>
          </w:rPr>
          <w:t>theguardian.com</w:t>
        </w:r>
      </w:hyperlink>
      <w:r>
        <w:t>)</w:t>
      </w:r>
      <w:r/>
    </w:p>
    <w:p>
      <w:pPr>
        <w:pStyle w:val="ListNumber"/>
        <w:spacing w:line="240" w:lineRule="auto"/>
        <w:ind w:left="720"/>
      </w:pPr>
      <w:r/>
      <w:hyperlink r:id="rId17">
        <w:r>
          <w:rPr>
            <w:color w:val="0000EE"/>
            <w:u w:val="single"/>
          </w:rPr>
          <w:t>https://www.aljazeera.com/news/2024/1/30/venezuela-accuses-us-of-blackmail-over-sanctions</w:t>
        </w:r>
      </w:hyperlink>
      <w:r>
        <w:t xml:space="preserve"> - Venezuela has criticized the United States' decision to reimpose oil and gas sanctions, describing it as 'rude and improper blackmail.' Vice President Delcy Rodríguez warned that if the U.S. intensifies economic aggression, Venezuela would halt deportation flights for undocumented Venezuelan migrants in the U.S. This move underscores the escalating tensions between the two nations. (</w:t>
      </w:r>
      <w:hyperlink r:id="rId18">
        <w:r>
          <w:rPr>
            <w:color w:val="0000EE"/>
            <w:u w:val="single"/>
          </w:rPr>
          <w:t>aljazeera.com</w:t>
        </w:r>
      </w:hyperlink>
      <w:r>
        <w:t>)</w:t>
      </w:r>
      <w:r/>
    </w:p>
    <w:p>
      <w:pPr>
        <w:pStyle w:val="ListNumber"/>
        <w:spacing w:line="240" w:lineRule="auto"/>
        <w:ind w:left="720"/>
      </w:pPr>
      <w:r/>
      <w:hyperlink r:id="rId19">
        <w:r>
          <w:rPr>
            <w:color w:val="0000EE"/>
            <w:u w:val="single"/>
          </w:rPr>
          <w:t>https://www.wwbl.com/2026/01/05/venezuelas-new-interim-leader-delcy-rodriguez-hates-the-west-ex-official-warns/</w:t>
        </w:r>
      </w:hyperlink>
      <w:r>
        <w:t xml:space="preserve"> - An anonymous former Venezuelan official has expressed concerns over Delcy Rodríguez's appointment as interim president, suggesting that her leadership may signify a continuation of the existing regime. The official highlighted Rodríguez's close association with Nicolás Maduro and her alleged animosity towards Western nations, indicating potential challenges in Venezuela's international relations. (</w:t>
      </w:r>
      <w:hyperlink r:id="rId20">
        <w:r>
          <w:rPr>
            <w:color w:val="0000EE"/>
            <w:u w:val="single"/>
          </w:rPr>
          <w:t>wwbl.com</w:t>
        </w:r>
      </w:hyperlink>
      <w:r>
        <w:t>)</w:t>
      </w:r>
      <w:r/>
    </w:p>
    <w:p>
      <w:pPr>
        <w:pStyle w:val="ListNumber"/>
        <w:spacing w:line="240" w:lineRule="auto"/>
        <w:ind w:left="720"/>
      </w:pPr>
      <w:r/>
      <w:hyperlink r:id="rId19">
        <w:r>
          <w:rPr>
            <w:color w:val="0000EE"/>
            <w:u w:val="single"/>
          </w:rPr>
          <w:t>https://www.wwbl.com/2026/01/05/venezuelas-new-interim-leader-delcy-rodriguez-hates-the-west-ex-official-warns/</w:t>
        </w:r>
      </w:hyperlink>
      <w:r>
        <w:t xml:space="preserve"> - An anonymous former Venezuelan official has expressed concerns over Delcy Rodríguez's appointment as interim president, suggesting that her leadership may signify a continuation of the existing regime. The official highlighted Rodríguez's close association with Nicolás Maduro and her alleged animosity towards Western nations, indicating potential challenges in Venezuela's international relations. (</w:t>
      </w:r>
      <w:hyperlink r:id="rId20">
        <w:r>
          <w:rPr>
            <w:color w:val="0000EE"/>
            <w:u w:val="single"/>
          </w:rPr>
          <w:t>wwbl.com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ternewscast.com/news/us/venezuelas-leadership-shift-delcy-rodriguezs-anti-western-stance-raises-global-concerns/" TargetMode="External"/><Relationship Id="rId11" Type="http://schemas.openxmlformats.org/officeDocument/2006/relationships/hyperlink" Target="https://www.aljazeera.com/news/2026/1/5/venezuelan-interim-leader-tones-down-criticism-ready-to-work-with-the-us" TargetMode="External"/><Relationship Id="rId12" Type="http://schemas.openxmlformats.org/officeDocument/2006/relationships/hyperlink" Target="https://www.aljazeera.com/news/2026/1/5/venezuelan-interim-leader-tones-down-criticism-ready-to-work-with-the-us?utm_source=openai" TargetMode="External"/><Relationship Id="rId13" Type="http://schemas.openxmlformats.org/officeDocument/2006/relationships/hyperlink" Target="https://www.foxnews.com/world/venezuelas-new-interim-leader-delcy-rodriguez-hates-west-former-official-warns" TargetMode="External"/><Relationship Id="rId14" Type="http://schemas.openxmlformats.org/officeDocument/2006/relationships/hyperlink" Target="https://www.foxnews.com/world/venezuelas-new-interim-leader-delcy-rodriguez-hates-west-former-official-warns/?utm_source=openai" TargetMode="External"/><Relationship Id="rId15" Type="http://schemas.openxmlformats.org/officeDocument/2006/relationships/hyperlink" Target="https://www.theguardian.com/world/2026/jan/04/delcy-rodriguez-tightrope-venezuela-interim-leader" TargetMode="External"/><Relationship Id="rId16" Type="http://schemas.openxmlformats.org/officeDocument/2006/relationships/hyperlink" Target="https://www.theguardian.com/world/2026/jan/04/delcy-rodriguez-tightrope-venezuela-interim-leader?utm_source=openai" TargetMode="External"/><Relationship Id="rId17" Type="http://schemas.openxmlformats.org/officeDocument/2006/relationships/hyperlink" Target="https://www.aljazeera.com/news/2024/1/30/venezuela-accuses-us-of-blackmail-over-sanctions" TargetMode="External"/><Relationship Id="rId18" Type="http://schemas.openxmlformats.org/officeDocument/2006/relationships/hyperlink" Target="https://www.aljazeera.com/news/2024/1/30/venezuela-accuses-us-of-blackmail-over-sanctions?utm_source=openai" TargetMode="External"/><Relationship Id="rId19" Type="http://schemas.openxmlformats.org/officeDocument/2006/relationships/hyperlink" Target="https://www.wwbl.com/2026/01/05/venezuelas-new-interim-leader-delcy-rodriguez-hates-the-west-ex-official-warns/" TargetMode="External"/><Relationship Id="rId20" Type="http://schemas.openxmlformats.org/officeDocument/2006/relationships/hyperlink" Target="https://www.wwbl.com/2026/01/05/venezuelas-new-interim-leader-delcy-rodriguez-hates-the-west-ex-official-warn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