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Federal immigration crackdown in Minneapolis sparks legal and political battle amid protests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Tom Homan, the Trump administration’s senior immigration adviser, travelled to Minneapolis this week and said he has been working to restore order after unrest that followed two fatal shootings involving federal immigration officers.</w:t>
      </w:r>
      <w:r/>
    </w:p>
    <w:p>
      <w:r/>
      <w:r>
        <w:t>Arriving as the city wrestled with mass demonstrations, temporary business closures and increasingly fraught relations between local and federal authorities, Homan told reporters at a news conference that he had been present on the ground “since Monday to regain law and order in the city beloved by many and to work together to move threats from the community.” He added that, amid the anger and grief, he found some shared priorities: “One thing we did agree on, though, everybody I talked to agreed on, was the community safety is paramount,” he said. According to Euronews, those remarks were his first on-site comments since his deployment.</w:t>
      </w:r>
      <w:r/>
    </w:p>
    <w:p>
      <w:r/>
      <w:r>
        <w:t>The federal presence in Minnesota intensified after two residents were killed by immigration agents, igniting large-scale street protests. Renee Good, 37, was shot on 7 January after agents said her vehicle obstructed their operations. On 24 January, 37-year-old intensive care nurse Alex Pretti was also shot and killed by federal officers, prompting vigils and renewed calls for accountability. The killings spurred thousands to march in Minneapolis and prompted restaurants and attractions to shut as acts of protest against the weeks-long operation.</w:t>
      </w:r>
      <w:r/>
    </w:p>
    <w:p>
      <w:r/>
      <w:r>
        <w:t>The operation, dubbed Operation Metro Surge, involved the deployment of thousands of federal immigration personnel to the state. AP reporting indicates roughly 3,000 enforcement officers were mobilised and that the administration has begun reshaping field leadership after intense criticism. Border Patrol commander Gregory Bovino, who drew fire for his public characterisation of events surrounding the Pretti shooting, has been transferred out of the city and will no longer lead the local effort, AP said. The administration has opened multiple internal reviews into Pretti’s death and is facing at least one federal court challenge from Minnesota seeking to block elements of the operation.</w:t>
      </w:r>
      <w:r/>
    </w:p>
    <w:p>
      <w:r/>
      <w:r>
        <w:t>Homan has signalled some operational changes while emphasising continued enforcement. According to Time, he announced that some agents would be withdrawn contingent on improved local cooperation and reduced interference from protests, but said targeted operations would continue and that undocumented persons encountered by agents can still be detained. He also raised concerns about training gaps arising from ICE’s rapid expansion, asserting the need to tighten procedures even as enforcement proceeds.</w:t>
      </w:r>
      <w:r/>
    </w:p>
    <w:p>
      <w:r/>
      <w:r>
        <w:t>Political friction has grown into a fiscal confrontation on Capitol Hill. Senate Democrats are threatening to withhold votes on legislation to fund the Department of Homeland Security and other agencies unless the administration agrees to new limits on ICE’s surge in Minnesota. Senate Democratic leader Chuck Schumer said Democrats would not supply required votes “until ICE is reined in and overhauled,” arguing that Americans support law enforcement but not what he described as “ICE terrorising our streets and killing American citizens,” a stance reported by Euronews.</w:t>
      </w:r>
      <w:r/>
    </w:p>
    <w:p>
      <w:r/>
      <w:r>
        <w:t>The tensions come against the backdrop of a large increase in federal immigration spending under President Trump’s second term. According to the Euronews account, ICE’s budget has been dramatically expanded to $85 billion following passage last July of the One Big Beautiful Bill Act, a sweeping measure that significantly enlarged resources for enforcement, detention and removals. Time’s earlier reporting on related legislation describes similarly ambitious funding and staffing increases that helped fuel the agency’s rapid growth and the operational surge now drawing scrutiny.</w:t>
      </w:r>
      <w:r/>
    </w:p>
    <w:p>
      <w:r/>
      <w:r>
        <w:t>Local officials have pushed back at the federal push. Minneapolis Mayor Jacob Frey and Minnesota Governor Tim Walz have pressed for de-escalation and engaged with the White House, and some county jails have resisted turning over detainees without judicial warrants, complicating federal requests for cooperation. AP reporting notes that attorneys general from 19 states and the District of Columbia have filed briefs supporting Minnesota’s legal challenge, underscoring wider implications for federal-state relations in immigration enforcement.</w:t>
      </w:r>
      <w:r/>
    </w:p>
    <w:p>
      <w:r/>
      <w:r>
        <w:t>As protests continue, legal and congressional scrutiny is intensifying. The Justice Department’s and DHS’s reviews, ongoing court proceedings and calls for congressional oversight reflect pressure on a White House that has defended ICE’s operations. President Trump has posted sharply worded defences of the enforcement push on social platforms, blaming Democratic policies for what he terms chaotic conditions nationwide and citing ICE arrest statistics to justify the administration’s approach.</w:t>
      </w:r>
      <w:r/>
    </w:p>
    <w:p>
      <w:r/>
      <w:r>
        <w:t>Homan has said he will remain in Minneapolis until tensions ease and has proposed operational adjustments intended to reduce friction while preserving the administration’s broader deportation goals. But with community outrage unresolved, multiple investigations under way and a partisan standoff over funding and oversight, the federal intervention in Minneapolis looks set to remain a focal point in the national debate over immigration enforcement and the limits of federal authority.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https://www.euronews.com/2026/01/29/trumps-border-czar-tom-homan-says-he-is-restoring-law-and-order-in-minneapolis</w:t>
        </w:r>
      </w:hyperlink>
      <w:r>
        <w:t xml:space="preserve"> - Please view link - unable to able to access data</w:t>
      </w:r>
      <w:r/>
    </w:p>
    <w:p>
      <w:pPr>
        <w:pStyle w:val="ListNumber"/>
        <w:spacing w:line="240" w:lineRule="auto"/>
        <w:ind w:left="720"/>
      </w:pPr>
      <w:r/>
      <w:hyperlink r:id="rId11">
        <w:r>
          <w:rPr>
            <w:color w:val="0000EE"/>
            <w:u w:val="single"/>
          </w:rPr>
          <w:t>https://time.com/7361124/trump-border-czar-tom-homan-minneapolis-operation-update/</w:t>
        </w:r>
      </w:hyperlink>
      <w:r>
        <w:t xml:space="preserve"> - In response to public outcry over two fatal shootings by federal immigration officers in Minneapolis, Tom Homan, President Trump's top immigration adviser, announced that while some federal agents would be withdrawn, immigration enforcement would continue with improved safety and efficiency. Homan held emergency meetings with Minnesota leaders, acknowledged the need for changes, and criticised Border Patrol commander Gregory Bovino, who has since been transferred. He emphasised ongoing enforcement, particularly through collaboration with state prison systems, and addressed concerns over insufficient training due to a recent rapid hiring surge at ICE. Congressional Democrats are pressing for reforms, including accountability measures and better oversight. Homan insisted agents are held to professional standards and confirmed that even undocumented immigrants without criminal records remain subject to arrest.</w:t>
      </w:r>
      <w:r/>
    </w:p>
    <w:p>
      <w:pPr>
        <w:pStyle w:val="ListNumber"/>
        <w:spacing w:line="240" w:lineRule="auto"/>
        <w:ind w:left="720"/>
      </w:pPr>
      <w:r/>
      <w:hyperlink r:id="rId12">
        <w:r>
          <w:rPr>
            <w:color w:val="0000EE"/>
            <w:u w:val="single"/>
          </w:rPr>
          <w:t>https://apnews.com/article/0d559bf53b630d7cc525fd3219f430ba</w:t>
        </w:r>
      </w:hyperlink>
      <w:r>
        <w:t xml:space="preserve"> - In a press conference held in Minneapolis, Trump's border czar Tom Homan suggested the Trump administration may reduce the number of roughly 3,000 federal immigration enforcement officers in Minnesota, contingent on greater local cooperation and reduced interference from protesters. This follows recent tensions in the Twin Cities, including the fatal shooting of protester Alex Pretti — the second such incident this month involving federal officers. While emphasising the administration's continued tough stance on immigration, Homan admitted that mistakes may have occurred and proposed internal reforms. He reiterated the importance of local jails cooperating with U.S. Immigration and Customs Enforcement (ICE), particularly regarding the transfer of inmates flagged for potential deportation. Some jails, such as those in Hennepin and Ramsey counties, have pushed back unless judicial warrants are provided. Homan hinted at a shift toward more “targeted operations” focusing on individuals with criminal histories, while still asserting the right to detain any undocumented individuals encountered. Local officials and organizations, however, have questioned the effectiveness and impact of these strategies. Despite a slight softening in President Trump’s rhetoric toward Minnesota officials, the federal immigration operation remains largely unchanged, and Homan has committed to staying in the area until tensions subside.</w:t>
      </w:r>
      <w:r/>
    </w:p>
    <w:p>
      <w:pPr>
        <w:pStyle w:val="ListNumber"/>
        <w:spacing w:line="240" w:lineRule="auto"/>
        <w:ind w:left="720"/>
      </w:pPr>
      <w:r/>
      <w:hyperlink r:id="rId13">
        <w:r>
          <w:rPr>
            <w:color w:val="0000EE"/>
            <w:u w:val="single"/>
          </w:rPr>
          <w:t>https://apnews.com/article/5bd12d70d3c76bfe5eacd802ce7480a7</w:t>
        </w:r>
      </w:hyperlink>
      <w:r>
        <w:t xml:space="preserve"> - The Trump administration is reshuffling leadership in its immigration enforcement efforts after the controversial fatal shooting of Alex Pretti, an ICU nurse, by federal Border Patrol agents in Minneapolis. Gregory Bovino, criticised for claiming Pretti intended to “massacre” officers without substantiation, will leave the city, and Tom Homan will take over operations, reporting directly to President Trump. This change follows widespread backlash, protests, and legal challenges against the intensive federal immigration operation dubbed 'Operation Metro Surge.' Minneapolis Mayor Jacob Frey and Minnesota Governor Tim Walz have engaged in discussions with Trump, calling for de-escalation. A federal judge is considering a lawsuit by Minnesota and the Twin Cities to halt the operation, citing violations of state sovereignty and sanctuary policies. The court also scrutinised federal demands for state data and raised concerns about the executive’s authority under immigration law. Protesters continue to oppose the federal presence, and legal proceedings are ongoing, including appeals and injunctions related to the operation's legality and evidence preservation in Pretti's shooting. Attorneys general from 19 states and D.C. have supported Minnesota, reflecting broader implications for federal immigration enforcement nationwide.</w:t>
      </w:r>
      <w:r/>
    </w:p>
    <w:p>
      <w:pPr>
        <w:pStyle w:val="ListNumber"/>
        <w:spacing w:line="240" w:lineRule="auto"/>
        <w:ind w:left="720"/>
      </w:pPr>
      <w:r/>
      <w:hyperlink r:id="rId14">
        <w:r>
          <w:rPr>
            <w:color w:val="0000EE"/>
            <w:u w:val="single"/>
          </w:rPr>
          <w:t>https://time.com/7358625/trump-mayor-frey-minneapolis-immigration-ice/</w:t>
        </w:r>
      </w:hyperlink>
      <w:r>
        <w:t xml:space="preserve"> - In a tense political exchange, President Donald Trump accused Minneapolis Mayor Jacob Frey of committing a “very serious violation of the law” after Frey publicly declared that the city would not enforce federal immigration laws. Frey’s remarks came amid growing tensions over Trump’s aggressive immigration policies and the recent deployment of federal agents to Minneapolis. Frey reiterated that local police are tasked with public safety, not immigration enforcement. Trump responded harshly on Truth Social, criticising Frey and renewing calls to end sanctuary city policies, threatening to withhold federal funding from non-compliant cities and states. Despite Trump's claims, legal precedent supports local jurisdictions’ rights not to assist federal immigration enforcement. The Supreme Court’s 1997 Printz v. United States ruling emphasised dual sovereignty, establishing that states cannot be compelled to enforce federal regulatory programs. Legal experts also note that while federal immigration enforcement is under federal jurisdiction, states can lawfully restrict local cooperation. This has led to lawsuits from Minnesota and Illinois challenging the federal government's immigration actions. Trump continues to advocate for legislation to eliminate sanctuary cities, asserting they protect criminals over law-abiding citizens. Courts have previously blocked similar attempts to penalise such cities.</w:t>
      </w:r>
      <w:r/>
    </w:p>
    <w:p>
      <w:pPr>
        <w:pStyle w:val="ListNumber"/>
        <w:spacing w:line="240" w:lineRule="auto"/>
        <w:ind w:left="720"/>
      </w:pPr>
      <w:r/>
      <w:hyperlink r:id="rId15">
        <w:r>
          <w:rPr>
            <w:color w:val="0000EE"/>
            <w:u w:val="single"/>
          </w:rPr>
          <w:t>https://apnews.com/article/8dff55ff3868b9b4a190c3317b05ef5b</w:t>
        </w:r>
      </w:hyperlink>
      <w:r>
        <w:t xml:space="preserve"> - A major federal immigration enforcement operation in Minneapolis, led by Border Patrol Commander Greg Bovino, is drawing intense scrutiny and backlash following the shooting death of ICU nurse and protester Alex Pretti by federal agents. Bovino and some agents are expected to leave the city amid growing public outcry, mounting protests, and scrutiny from Democratic lawmakers and civil rights advocates. The Trump administration has responded by dispatching border czar Tom Homan to manage the ongoing Immigration and Customs Enforcement (ICE) operations. The White House, facing political fallout, has launched three investigations into Pretti’s killing and attempted to distance President Trump from inflammatory rhetoric used by administration officials. DHS Secretary Kristi Noem is set to testify before the Senate Judiciary Committee, while Minnesota officials push to halt the enforcement surge, citing constitutional concerns and community unrest. Governor Tim Walz and Mayor Jacob Frey have both urged de-escalation, resulting in promises from Trump to reduce the federal presence. Over 3,000 federal immigration agents were deployed in Minnesota under Operation Metro Surge. The deaths of Pretti and Renee Good, another protester, have amplified calls for oversight and reform. Court hearings and federal reviews are ongoing as tensions remain high.</w:t>
      </w:r>
      <w:r/>
    </w:p>
    <w:p>
      <w:pPr>
        <w:pStyle w:val="ListNumber"/>
        <w:spacing w:line="240" w:lineRule="auto"/>
        <w:ind w:left="720"/>
      </w:pPr>
      <w:r/>
      <w:hyperlink r:id="rId16">
        <w:r>
          <w:rPr>
            <w:color w:val="0000EE"/>
            <w:u w:val="single"/>
          </w:rPr>
          <w:t>https://time.com/7299360/big-beautiful-bill-trump-ice-immigration/</w:t>
        </w:r>
      </w:hyperlink>
      <w:r>
        <w:t xml:space="preserve"> - The "Big Beautiful Bill," narrowly passed by Senate Republicans with Vice President J.D. Vance casting the tie-breaking vote, significantly boosts federal immigration enforcement funding. If approved by the House without changes, it will advance to President Trump's desk. The bill allocates over $100 billion to Immigration and Customs Enforcement (ICE) through 2029, including $45 billion for detention centers, $46 billion for border wall operations, and $14 billion for deportations. It also funds 10,000 new ICE agents and imposes a $100 asylum application fee. Despite White House support, the bill faces bipartisan resistance, primarily due to its projected addition of $3.3 trillion to the federal deficit over the next decade. The legislation comes amid a surge in ICE arrests and ambitious deportation quotas promoted by the Trump Administration. Protests have erupted in cities like Los Angeles, with 54% of Americans believing ICE actions go "too far." Opposition also centres on Trump's controversial use of military forces to bolster immigration enforcement. Among the efforts supported by the bill is the construction of new detention centers, including the "Alligator Alcatraz" facility in Florida's Everglades.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uronews.com/2026/01/29/trumps-border-czar-tom-homan-says-he-is-restoring-law-and-order-in-minneapolis" TargetMode="External"/><Relationship Id="rId11" Type="http://schemas.openxmlformats.org/officeDocument/2006/relationships/hyperlink" Target="https://time.com/7361124/trump-border-czar-tom-homan-minneapolis-operation-update/" TargetMode="External"/><Relationship Id="rId12" Type="http://schemas.openxmlformats.org/officeDocument/2006/relationships/hyperlink" Target="https://apnews.com/article/0d559bf53b630d7cc525fd3219f430ba" TargetMode="External"/><Relationship Id="rId13" Type="http://schemas.openxmlformats.org/officeDocument/2006/relationships/hyperlink" Target="https://apnews.com/article/5bd12d70d3c76bfe5eacd802ce7480a7" TargetMode="External"/><Relationship Id="rId14" Type="http://schemas.openxmlformats.org/officeDocument/2006/relationships/hyperlink" Target="https://time.com/7358625/trump-mayor-frey-minneapolis-immigration-ice/" TargetMode="External"/><Relationship Id="rId15" Type="http://schemas.openxmlformats.org/officeDocument/2006/relationships/hyperlink" Target="https://apnews.com/article/8dff55ff3868b9b4a190c3317b05ef5b" TargetMode="External"/><Relationship Id="rId16" Type="http://schemas.openxmlformats.org/officeDocument/2006/relationships/hyperlink" Target="https://time.com/7299360/big-beautiful-bill-trump-ice-immig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