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Virginia's immigration crackdown leads to 650 arrests in two-week operation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Immigration and Customs Enforcement reported that a two-week enforcement campaign across West Virginia resulted in approximately 650 arrests, a sweep federal officials said targeted non‑citizens subject to removal orders and others who entered the country unlawfully.</w:t>
      </w:r>
      <w:r/>
    </w:p>
    <w:p>
      <w:r/>
      <w:r>
        <w:t>According to ICE, the operation ran from 5 January to 19 January and deployed teams to a number of communities, including Charleston, Martinsburg, Beckley, Moorefield, Morgantown and Huntington. The agency said the activity was coordinated with 14 law‑enforcement partners and proceeded without reported protests or major disruptions. The arrests will be processed through the appropriate legal channels, ICE added in its statement.</w:t>
      </w:r>
      <w:r/>
    </w:p>
    <w:p>
      <w:r/>
      <w:r>
        <w:t>The U.S. Attorney’s Office for the Southern District of West Virginia described the effort as "Operation Country Roads" and confirmed the same 15‑day timeframe and overall total of 650 arrests. The Justice Department said more than 550 of those apprehensions involved local officers operating under the 287(g) programme, a federal arrangement that allows trained state and local personnel to carry out certain immigration enforcement duties under ICE supervision, and that West Virginia participants led the nation in daily immigration arrests on at least four days during the operation.</w:t>
      </w:r>
      <w:r/>
    </w:p>
    <w:p>
      <w:r/>
      <w:r>
        <w:t>ICE singled out several individuals taken into custody. One was identified as Sagar Singh, a citizen of India, stopped on 8 January after failing to halt at a mandatory commercial‑vehicle brake check and cited for multiple vehicle violations; ICE said he had previously been ordered removed. The agency also reported the arrest of Ling Yan, also known as Yang Ning, a citizen of China with a prior conviction for two counts of endangering the welfare of children in Ravenna, Ohio. Federal officials said the operation additionally yielded arrests of people with convictions for drug offences and a convicted child sex abuser.</w:t>
      </w:r>
      <w:r/>
    </w:p>
    <w:p>
      <w:r/>
      <w:r>
        <w:t>In its release ICE framed the operation as an example of bolstered cooperation with state and local partners. "This operation demonstrates how strong partnerships between ICE and West Virginia law enforcement agencies enhance public safety and the integrity of our immigration system," Michael Rose, acting Field Office Director for ICE Enforcement and Removal Operations in Philadelphia, said in the agency statement. "By training and supporting our… partners across the state, we’ve expanded local capacity to identify, arrest and process illegal aliens while ensuring these authorities are exercised professionally and consistent with the law."</w:t>
      </w:r>
      <w:r/>
    </w:p>
    <w:p>
      <w:r/>
      <w:r>
        <w:t>State officials have publicly celebrated the collaboration. The West Virginia governor’s office issued several announcements in recent months highlighting arrests made under 287(g) agreements involving the State Police, the National Guard and the Division of Corrections and Rehabilitation, and Governor Patrick Morrisey hailed the state’s commitment to enforcing immigration laws. The governor’s website noted separate, shorter enforcement actions in which state police and ICE cooperated to remove smaller numbers of undocumented individuals in prior periods.</w:t>
      </w:r>
      <w:r/>
    </w:p>
    <w:p>
      <w:r/>
      <w:r>
        <w:t>Local law enforcement involved in the operation also praised the federal teams. Jefferson County Sheriff Tom Hansen said: "The Sheriff's Office was impressed with the professionalism and work ethic of the agents and how well they interacted with the citizens and local law enforcement officers," adding: "Working with such a high-caliber group of agents who were assigned to Jefferson County made the decision to support the initiative worthwhile." He said the effort led to "the opportunity to remove numerous dangerous criminals from our community."</w:t>
      </w:r>
      <w:r/>
    </w:p>
    <w:p>
      <w:r/>
      <w:r>
        <w:t>Independent reporting and advocacy outlets have highlighted the prominence of the 287(g) framework in this and other recent enforcement efforts, noting the programme’s role in enabling local participation in immigration enforcement while also prompting debate about civil‑rights safeguards and the proper balance between federal and local responsibilities.</w:t>
      </w:r>
      <w:r/>
    </w:p>
    <w:p>
      <w:r/>
      <w:r>
        <w:t>Federal officials emphasised that participating agencies concentrated on individuals who were already the subject of removal orders or who had criminal histories, and on immigration violations uncovered during routine encounters. The U.S. Attorney’s Office and ICE said the operation is part of a broader, continuing campaign to strengthen inter‑agency cooperation on immigration enforcement in West Virginia and elsewhere.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https://www.objectivist.co/2026/02/no-protests-no-chaos-ice-arrests-650-illegal-aliens-in-west-virginia-watch/</w:t>
        </w:r>
      </w:hyperlink>
      <w:r>
        <w:t xml:space="preserve"> - Please view link - unable to able to access data</w:t>
      </w:r>
      <w:r/>
    </w:p>
    <w:p>
      <w:pPr>
        <w:pStyle w:val="ListNumber"/>
        <w:spacing w:line="240" w:lineRule="auto"/>
        <w:ind w:left="720"/>
      </w:pPr>
      <w:r/>
      <w:hyperlink r:id="rId11">
        <w:r>
          <w:rPr>
            <w:color w:val="0000EE"/>
            <w:u w:val="single"/>
          </w:rPr>
          <w:t>https://www.justice.gov/usao-sdwv/pr/us-attorney-moore-capito-announces-success-major-immigration-operation-west-virginia</w:t>
        </w:r>
      </w:hyperlink>
      <w:r>
        <w:t xml:space="preserve"> - The U.S. Attorney's Office for the Southern District of West Virginia announced the success of 'Operation Country Roads,' a 15-day enforcement operation conducted by U.S. Immigration and Customs Enforcement (ICE) from January 5 to January 19, 2026. The operation resulted in 650 arrests throughout West Virginia, with over 550 arrests involving local law enforcement agencies assisting ICE through the 287(g) program. West Virginia law enforcement led the nation in daily immigration arrests by 287(g) program participants during at least four days of the operation. U.S. Attorney Moore Capito commended the collaboration between federal, state, and local law enforcement partners, highlighting the strength, discipline, and resolve demonstrated during the operation. (</w:t>
      </w:r>
      <w:hyperlink r:id="rId12">
        <w:r>
          <w:rPr>
            <w:color w:val="0000EE"/>
            <w:u w:val="single"/>
          </w:rPr>
          <w:t>justice.gov</w:t>
        </w:r>
      </w:hyperlink>
      <w:r>
        <w:t>)</w:t>
      </w:r>
      <w:r/>
    </w:p>
    <w:p>
      <w:pPr>
        <w:pStyle w:val="ListNumber"/>
        <w:spacing w:line="240" w:lineRule="auto"/>
        <w:ind w:left="720"/>
      </w:pPr>
      <w:r/>
      <w:hyperlink r:id="rId13">
        <w:r>
          <w:rPr>
            <w:color w:val="0000EE"/>
            <w:u w:val="single"/>
          </w:rPr>
          <w:t>https://www.breitbart.com/immigration/2026/02/02/ice-650-illegals-arrested-in-west-virginia-with-help-from-state-and-local-police/amp/</w:t>
        </w:r>
      </w:hyperlink>
      <w:r>
        <w:t xml:space="preserve"> - Breitbart reports that U.S. Immigration and Customs Enforcement (ICE) officers, in partnership with state and local law enforcement, arrested 650 illegal aliens across West Virginia during a two-week operation from January 5 to January 19, 2026. The operation, which took place in cities including Martinsburg, Moorefield, Morgantown, Beckley, Huntington, and Charleston, identified and arrested individuals posing threats to national security and public safety, as well as those who entered the United States illegally. Among those arrested were a convicted child sex abuser and an individual convicted on drug possession charges. The article highlights the effectiveness of the 287(g) partnerships, which enable local officers, under ICE training and supervision, to identify and help remove individuals who may pose threats to public safety or have violated U.S. immigration laws. (</w:t>
      </w:r>
      <w:hyperlink r:id="rId14">
        <w:r>
          <w:rPr>
            <w:color w:val="0000EE"/>
            <w:u w:val="single"/>
          </w:rPr>
          <w:t>breitbart.com</w:t>
        </w:r>
      </w:hyperlink>
      <w:r>
        <w:t>)</w:t>
      </w:r>
      <w:r/>
    </w:p>
    <w:p>
      <w:pPr>
        <w:pStyle w:val="ListNumber"/>
        <w:spacing w:line="240" w:lineRule="auto"/>
        <w:ind w:left="720"/>
      </w:pPr>
      <w:r/>
      <w:hyperlink r:id="rId15">
        <w:r>
          <w:rPr>
            <w:color w:val="0000EE"/>
            <w:u w:val="single"/>
          </w:rPr>
          <w:t>https://governor.wv.gov/article/governor-patrick-morrisey-announces-state-police-and-ice-arrest-60-illegal-immigrants-one</w:t>
        </w:r>
      </w:hyperlink>
      <w:r>
        <w:t xml:space="preserve"> - Governor Patrick Morrisey announced that the West Virginia State Police, in coordination with U.S. Immigration and Customs Enforcement (ICE), arrested 60 illegal immigrants in the state over a one-month period. The arrests were made under the ICE 287(g) program, which delegates certain immigration enforcement functions to state and local law enforcement officers. Governor Morrisey emphasized the state's commitment to combating illegal immigration and protecting West Virginians, stating that individuals who are in the country illegally and break the law will be arrested, tried, and face severe consequences. (</w:t>
      </w:r>
      <w:hyperlink r:id="rId16">
        <w:r>
          <w:rPr>
            <w:color w:val="0000EE"/>
            <w:u w:val="single"/>
          </w:rPr>
          <w:t>governor.wv.gov</w:t>
        </w:r>
      </w:hyperlink>
      <w:r>
        <w:t>)</w:t>
      </w:r>
      <w:r/>
    </w:p>
    <w:p>
      <w:pPr>
        <w:pStyle w:val="ListNumber"/>
        <w:spacing w:line="240" w:lineRule="auto"/>
        <w:ind w:left="720"/>
      </w:pPr>
      <w:r/>
      <w:hyperlink r:id="rId17">
        <w:r>
          <w:rPr>
            <w:color w:val="0000EE"/>
            <w:u w:val="single"/>
          </w:rPr>
          <w:t>https://governor.wv.gov/article/ice-partnership-leads-arrest-12-undocumented-immigrants-west-virginia</w:t>
        </w:r>
      </w:hyperlink>
      <w:r>
        <w:t xml:space="preserve"> - Governor Patrick Morrisey announced that the West Virginia State Police, in coordination with U.S. Immigration and Customs Enforcement (ICE), arrested 12 individuals for immigration violations over a two-day period. The arrests were made under the ICE 287(g) program, which allows state and local law enforcement officers to perform certain immigration enforcement functions under ICE's direction and oversight. Governor Morrisey commended the West Virginia State Police for their work in enforcing immigration laws and supporting President Trump's border policies. (</w:t>
      </w:r>
      <w:hyperlink r:id="rId18">
        <w:r>
          <w:rPr>
            <w:color w:val="0000EE"/>
            <w:u w:val="single"/>
          </w:rPr>
          <w:t>governor.wv.gov</w:t>
        </w:r>
      </w:hyperlink>
      <w:r>
        <w:t>)</w:t>
      </w:r>
      <w:r/>
    </w:p>
    <w:p>
      <w:pPr>
        <w:pStyle w:val="ListNumber"/>
        <w:spacing w:line="240" w:lineRule="auto"/>
        <w:ind w:left="720"/>
      </w:pPr>
      <w:r/>
      <w:hyperlink r:id="rId19">
        <w:r>
          <w:rPr>
            <w:color w:val="0000EE"/>
            <w:u w:val="single"/>
          </w:rPr>
          <w:t>https://governor.wv.gov/article/governor-patrick-morrisey-announces-signed-agreements-between-ice-and-west-virginia-law</w:t>
        </w:r>
      </w:hyperlink>
      <w:r>
        <w:t xml:space="preserve"> - Governor Patrick Morrisey announced that the West Virginia National Guard, the West Virginia State Police, and the West Virginia Division of Corrections and Rehabilitation have received signed Memorandums of Agreement from U.S. Immigration and Customs Enforcement (ICE) to participate in the 287(g) Program. This program enables designated local officers to perform certain immigration officer functions under ICE's direction and oversight. Governor Morrisey highlighted the coordination between West Virginia's law enforcement and ICE, aiming to expedite the process of arresting, detaining, and deporting illegal aliens. (</w:t>
      </w:r>
      <w:hyperlink r:id="rId20">
        <w:r>
          <w:rPr>
            <w:color w:val="0000EE"/>
            <w:u w:val="single"/>
          </w:rPr>
          <w:t>governor.wv.gov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bjectivist.co/2026/02/no-protests-no-chaos-ice-arrests-650-illegal-aliens-in-west-virginia-watch/" TargetMode="External"/><Relationship Id="rId11" Type="http://schemas.openxmlformats.org/officeDocument/2006/relationships/hyperlink" Target="https://www.justice.gov/usao-sdwv/pr/us-attorney-moore-capito-announces-success-major-immigration-operation-west-virginia" TargetMode="External"/><Relationship Id="rId12" Type="http://schemas.openxmlformats.org/officeDocument/2006/relationships/hyperlink" Target="https://www.justice.gov/usao-sdwv/pr/us-attorney-moore-capito-announces-success-major-immigration-operation-west-virginia?utm_source=openai" TargetMode="External"/><Relationship Id="rId13" Type="http://schemas.openxmlformats.org/officeDocument/2006/relationships/hyperlink" Target="https://www.breitbart.com/immigration/2026/02/02/ice-650-illegals-arrested-in-west-virginia-with-help-from-state-and-local-police/amp/" TargetMode="External"/><Relationship Id="rId14" Type="http://schemas.openxmlformats.org/officeDocument/2006/relationships/hyperlink" Target="https://www.breitbart.com/immigration/2026/02/02/ice-650-illegals-arrested-in-west-virginia-with-help-from-state-and-local-police/amp/?utm_source=openai" TargetMode="External"/><Relationship Id="rId15" Type="http://schemas.openxmlformats.org/officeDocument/2006/relationships/hyperlink" Target="https://governor.wv.gov/article/governor-patrick-morrisey-announces-state-police-and-ice-arrest-60-illegal-immigrants-one" TargetMode="External"/><Relationship Id="rId16" Type="http://schemas.openxmlformats.org/officeDocument/2006/relationships/hyperlink" Target="https://governor.wv.gov/article/governor-patrick-morrisey-announces-state-police-and-ice-arrest-60-illegal-immigrants-one?utm_source=openai" TargetMode="External"/><Relationship Id="rId17" Type="http://schemas.openxmlformats.org/officeDocument/2006/relationships/hyperlink" Target="https://governor.wv.gov/article/ice-partnership-leads-arrest-12-undocumented-immigrants-west-virginia" TargetMode="External"/><Relationship Id="rId18" Type="http://schemas.openxmlformats.org/officeDocument/2006/relationships/hyperlink" Target="https://governor.wv.gov/article/ice-partnership-leads-arrest-12-undocumented-immigrants-west-virginia?utm_source=openai" TargetMode="External"/><Relationship Id="rId19" Type="http://schemas.openxmlformats.org/officeDocument/2006/relationships/hyperlink" Target="https://governor.wv.gov/article/governor-patrick-morrisey-announces-signed-agreements-between-ice-and-west-virginia-law" TargetMode="External"/><Relationship Id="rId20" Type="http://schemas.openxmlformats.org/officeDocument/2006/relationships/hyperlink" Target="https://governor.wv.gov/article/governor-patrick-morrisey-announces-signed-agreements-between-ice-and-west-virginia-la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