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Majority of Americans oppose Trump’s tariff increases amid growing economic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large plurality of Americans say they oppose the Trump administration’s broad tariff increases and expect the measures to do more harm than good, according to a new Pew Research Center survey.</w:t>
      </w:r>
      <w:r/>
    </w:p>
    <w:p>
      <w:r/>
      <w:r>
        <w:t>The poll, conducted Jan.20-26,2026, of 8,512 U.S. adults on the Center’s American Trends Panel finds 60% disapprove of the administration substantially increasing tariffs, including 39% who say they strongly disapprove, while 37% express approval and just 13% strongly approve. The results mirror patterns seen in earlier Pew polling and other national surveys that recorded widespread public unease with the tariff push. According to the report by Pew Research Center, views have remained largely unchanged since President Trump unveiled the expansive tariff policy in April 2025.</w:t>
      </w:r>
      <w:r/>
    </w:p>
    <w:p>
      <w:r/>
      <w:r>
        <w:t>Partisan divisions are stark. Roughly seven-in-ten Republicans and Republican-leaning independents (71%) back the tariff increases; 28% of Republicans disapprove. By contrast, 93% of Democrats and Democratic-leaning independents disapprove, with 70% expressing strong disapproval. Those splits persist in assessments of the long-term impact of the policy.</w:t>
      </w:r>
      <w:r/>
    </w:p>
    <w:p>
      <w:r/>
      <w:r>
        <w:t>About half of respondents say the tariffs will be mostly negative for the country (51%) and for them and their families (52%) over the coming years. Democrats overwhelmingly expect negative outcomes for both the nation and their personal circumstances, 84% in each case, while Republican respondents are more divided. Nearly half of Republicans (49%) believe the tariffs will benefit the country, though fewer (36%) expect primarily positive effects for themselves and their families; many Republicans foresee mixed results.</w:t>
      </w:r>
      <w:r/>
    </w:p>
    <w:p>
      <w:r/>
      <w:r>
        <w:t>The Pew findings sit alongside other national polling showing public scepticism about the tariffs and broader concerns about economic management. A Washington Post-ABC News-Ipsos poll in April 2025 found roughly two-thirds of Americans disapproved of Mr Trump’s handling of tariffs, while a Reuters/Ipsos survey reported modest overall approval for his handling of the economy. Financial and public-opinion coverage by CNBC and reporting by PBS highlighted related worries among the public about inflation, potential recession and the wider economic consequences of protectionist measures.</w:t>
      </w:r>
      <w:r/>
    </w:p>
    <w:p>
      <w:r/>
      <w:r>
        <w:t>Industry data and economic commentary cited in those reports stressed that tariffs can raise input costs for businesses and consumer prices for households, complicating trade-offs between protecting domestic industries and avoiding higher inflation. The Pew report itself places the tariff debate in a broader context of public attitudes toward the economy, noting persistent dissatisfaction and concern about economic conditions.</w:t>
      </w:r>
      <w:r/>
    </w:p>
    <w:p>
      <w:r/>
      <w:r>
        <w:t>The contrast between party coalitions’ views underscores the political polarisation surrounding trade policy: Republicans largely frame the tariffs as beneficial to domestic industry and national interest, while Democrats characterise them as economically damaging for the country and households. According to the report by Pew Research Center, these opposing perceptions have remained steady over the past year, suggesting the tariff question is likely to remain a salient and divisive issue as economic and political debates continue.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https://www.pewresearch.org/politics/2026/02/04/americans-largely-disapprove-of-trumps-tariff-increases/</w:t>
        </w:r>
      </w:hyperlink>
      <w:r>
        <w:t xml:space="preserve"> - Please view link - unable to able to access data</w:t>
      </w:r>
      <w:r/>
    </w:p>
    <w:p>
      <w:pPr>
        <w:pStyle w:val="ListNumber"/>
        <w:spacing w:line="240" w:lineRule="auto"/>
        <w:ind w:left="720"/>
      </w:pPr>
      <w:r/>
      <w:hyperlink r:id="rId10">
        <w:r>
          <w:rPr>
            <w:color w:val="0000EE"/>
            <w:u w:val="single"/>
          </w:rPr>
          <w:t>https://www.pewresearch.org/politics/2026/02/04/americans-largely-disapprove-of-trumps-tariff-increases/</w:t>
        </w:r>
      </w:hyperlink>
      <w:r>
        <w:t xml:space="preserve"> - A Pew Research Center report from February 4, 2026, reveals that 60% of Americans disapprove of the Trump administration's substantial tariff increases, with 39% strongly disapproving. The survey, conducted among 8,512 U.S. adults, highlights a significant partisan divide: 71% of Republicans approve of the tariffs, while 93% of Democrats disapprove. The report also notes that views on the tariffs have remained relatively stable since April 2025, when President Trump introduced his extensive tariffs policy.</w:t>
      </w:r>
      <w:r/>
    </w:p>
    <w:p>
      <w:pPr>
        <w:pStyle w:val="ListNumber"/>
        <w:spacing w:line="240" w:lineRule="auto"/>
        <w:ind w:left="720"/>
      </w:pPr>
      <w:r/>
      <w:hyperlink r:id="rId11">
        <w:r>
          <w:rPr>
            <w:color w:val="0000EE"/>
            <w:u w:val="single"/>
          </w:rPr>
          <w:t>https://www.pewresearch.org/politics/2025/04/23/tariffs-dei-and-cuts-to-government-views-of-trumps-key-actions/</w:t>
        </w:r>
      </w:hyperlink>
      <w:r>
        <w:t xml:space="preserve"> - A Pew Research Center survey from April 23, 2025, indicates that nearly 60% of Americans disapprove of the Trump administration's tariff increases on imported goods, including 43% who strongly disapprove. The survey also reveals a partisan split, with 70% of Republicans approving of the tariffs and 90% of Democrats disapproving. Additionally, the survey examines public opinion on other key actions of the administration, such as ending diversity, equity, and inclusion policies in the federal government.</w:t>
      </w:r>
      <w:r/>
    </w:p>
    <w:p>
      <w:pPr>
        <w:pStyle w:val="ListNumber"/>
        <w:spacing w:line="240" w:lineRule="auto"/>
        <w:ind w:left="720"/>
      </w:pPr>
      <w:r/>
      <w:hyperlink r:id="rId12">
        <w:r>
          <w:rPr>
            <w:color w:val="0000EE"/>
            <w:u w:val="single"/>
          </w:rPr>
          <w:t>https://www.washingtonpost.com/business/2025/04/25/trump-tariffs-poll-approval/</w:t>
        </w:r>
      </w:hyperlink>
      <w:r>
        <w:t xml:space="preserve"> - An article from The Washington Post, published on April 25, 2025, reports that nearly two-thirds of Americans disapprove of President Trump's handling of tariffs, according to a Washington Post-ABC News-Ipsos national poll. The poll shows that 64% of Americans disapprove of the president's efforts to raise import taxes, compared to 34% who approve. The article also discusses the broader economic implications of the tariffs and the public's concerns about inflation and potential recession.</w:t>
      </w:r>
      <w:r/>
    </w:p>
    <w:p>
      <w:pPr>
        <w:pStyle w:val="ListNumber"/>
        <w:spacing w:line="240" w:lineRule="auto"/>
        <w:ind w:left="720"/>
      </w:pPr>
      <w:r/>
      <w:hyperlink r:id="rId13">
        <w:r>
          <w:rPr>
            <w:color w:val="0000EE"/>
            <w:u w:val="single"/>
          </w:rPr>
          <w:t>https://www.pewresearch.org/politics/2025/08/14/trumps-tariffs-and-one-big-beautiful-bill-face-more-opposition-than-support-as-his-job-rating-slips/</w:t>
        </w:r>
      </w:hyperlink>
      <w:r>
        <w:t xml:space="preserve"> - A Pew Research Center report from August 14, 2025, reveals that 61% of Americans disapprove of Trump's tariff policies, while 38% approve. The survey also finds that 46% disapprove of the tax and spending law known as the 'One Big Beautiful Bill,' with 32% approval. The report highlights the wide partisan divides over both initiatives, with Republicans largely supportive and Democrats largely in opposition.</w:t>
      </w:r>
      <w:r/>
    </w:p>
    <w:p>
      <w:pPr>
        <w:pStyle w:val="ListNumber"/>
        <w:spacing w:line="240" w:lineRule="auto"/>
        <w:ind w:left="720"/>
      </w:pPr>
      <w:r/>
      <w:hyperlink r:id="rId14">
        <w:r>
          <w:rPr>
            <w:color w:val="0000EE"/>
            <w:u w:val="single"/>
          </w:rPr>
          <w:t>https://www.cnbc.com/2025/04/23/trump-economic-approval-rating.html</w:t>
        </w:r>
      </w:hyperlink>
      <w:r>
        <w:t xml:space="preserve"> - A CNBC article from April 23, 2025, reports that just 37% of Americans approve of President Trump's handling of the economy, according to a Reuters/Ipsos survey. The article also notes that about 59% of Americans disapprove of Trump's sweeping tariffs on imported goods, as found by a Pew Research Center survey. The piece discusses the partisan split in Americans' confidence in Trump's ability to handle the economy and the broader implications for his approval ratings.</w:t>
      </w:r>
      <w:r/>
    </w:p>
    <w:p>
      <w:pPr>
        <w:pStyle w:val="ListNumber"/>
        <w:spacing w:line="240" w:lineRule="auto"/>
        <w:ind w:left="720"/>
      </w:pPr>
      <w:r/>
      <w:hyperlink r:id="rId15">
        <w:r>
          <w:rPr>
            <w:color w:val="0000EE"/>
            <w:u w:val="single"/>
          </w:rPr>
          <w:t>https://www.pbs.org/newshour/politics/americans-are-more-dissatisfied-with-trumps-handling-of-the-economy-than-ever-poll-shows</w:t>
        </w:r>
      </w:hyperlink>
      <w:r>
        <w:t xml:space="preserve"> - A PBS News article highlights that two-thirds of Americans are concerned about the effect of tariffs implemented by President Trump, according to a recent poll. The article also notes that half of Americans believe the U.S. economy is currently in a recession, the lowest number who believe that since 2010. The poll reflects growing public dissatisfaction with Trump's economic policies and concerns about their impact on the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wresearch.org/politics/2026/02/04/americans-largely-disapprove-of-trumps-tariff-increases/" TargetMode="External"/><Relationship Id="rId11" Type="http://schemas.openxmlformats.org/officeDocument/2006/relationships/hyperlink" Target="https://www.pewresearch.org/politics/2025/04/23/tariffs-dei-and-cuts-to-government-views-of-trumps-key-actions/" TargetMode="External"/><Relationship Id="rId12" Type="http://schemas.openxmlformats.org/officeDocument/2006/relationships/hyperlink" Target="https://www.washingtonpost.com/business/2025/04/25/trump-tariffs-poll-approval/" TargetMode="External"/><Relationship Id="rId13" Type="http://schemas.openxmlformats.org/officeDocument/2006/relationships/hyperlink" Target="https://www.pewresearch.org/politics/2025/08/14/trumps-tariffs-and-one-big-beautiful-bill-face-more-opposition-than-support-as-his-job-rating-slips/" TargetMode="External"/><Relationship Id="rId14" Type="http://schemas.openxmlformats.org/officeDocument/2006/relationships/hyperlink" Target="https://www.cnbc.com/2025/04/23/trump-economic-approval-rating.html" TargetMode="External"/><Relationship Id="rId15" Type="http://schemas.openxmlformats.org/officeDocument/2006/relationships/hyperlink" Target="https://www.pbs.org/newshour/politics/americans-are-more-dissatisfied-with-trumps-handling-of-the-economy-than-ever-poll-sh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