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GSA scrutinises 7‑Eleven over incident with federal agents in Minneapolis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21 January 2026 a routine refuelling stop near Minneapolis became the centre of a federal compliance dispute after Border Patrol Commander Gregory Bovino and accompanying agents were turned away at a Speedway convenience store owned by 7‑Eleven. Video shared online by independent journalist Cam Higbie shows a store manager telling the agents, “I don’t support ICE, and nobody here does,” after which the group left without making purchases.</w:t>
      </w:r>
      <w:r/>
    </w:p>
    <w:p>
      <w:r/>
      <w:r>
        <w:t>The episode has attracted scrutiny from the General Services Administration, which on 5 February sent a formal letter to 7‑Eleven Chief Operating Officer Doug Rosencrans seeking details of any internal inquiry, employee training and company policy related to service of federal personnel. According to reporting by Fox News and other outlets, the GSA warned that 7‑Eleven’s continued participation in the federal SmartPay fleet‑card programme could be put at risk if the company fails to demonstrate appropriate controls.</w:t>
      </w:r>
      <w:r/>
    </w:p>
    <w:p>
      <w:r/>
      <w:r>
        <w:t>SmartPay fleet cards are a central procurement tool for non‑tactical federal vehicles. The GSA training material notes the card is accepted at roughly 95% of US fuel stations and at some 45,000 service sites across the United States, territories and Canada, and is intended to cover fuel and authorised maintenance for government vehicles. The GSA also distinguishes centrally billed accounts from individually billed accounts and sets clear rules about what purchases are permitted and what are not, underscoring the program’s operational role for agencies that depend on reliable access to fuel and basic supplies.</w:t>
      </w:r>
      <w:r/>
    </w:p>
    <w:p>
      <w:r/>
      <w:r>
        <w:t>Government procurement leverage, rather than criminal enforcement, is the main instrument available to officials seeking a corporate response. The administration’s intervention frames the matter as a question of whether government personnel can depend on vendors to provide nondiscriminatory service when operating in localities where attitudes toward immigration enforcement are sharply divided. According to coverage in National Today and other outlets, advocates for stronger enforcement of procurement standards argue the federal government must ensure mission continuity even in politically contentious environments.</w:t>
      </w:r>
      <w:r/>
    </w:p>
    <w:p>
      <w:r/>
      <w:r>
        <w:t>Local reporting and commentary have placed the Minneapolis incident in a wider context of clashes between federal immigration officers and community actors in the city. Some stories point to earlier episodes in the metro area, including a Hampton Inn in Lakeville removed from a GSA lodging list following an alleged refusal to house immigration agents and a franchise‑level McDonald’s that displayed “ICE/CBP not welcome” signage before corporate managers intervened. Those accounts have informed the GSA’s request for documentation that systemic safeguards exist beyond isolated public‑relations apologies.</w:t>
      </w:r>
      <w:r/>
    </w:p>
    <w:p>
      <w:r/>
      <w:r>
        <w:t>What is clear from the material issued so far is the basic chronology: the January encounter, the circulation of the video, and the GSA’s 5 February demand for information. What remains unsettled in the public record is how 7‑Eleven’s corporate leadership will formally respond, whether the company will produce evidence of remedial training or policy changes, and what determinations the GSA will reach about SmartPay acceptance at affected locations.</w:t>
      </w:r>
      <w:r/>
    </w:p>
    <w:p>
      <w:r/>
      <w:r>
        <w:t>Industry observers and legal analysts note that the GSA’s options are largely administrative: suspend or revoke a vendor’s access to government payment instruments, remove properties from approved lodging lists, or impose contractual conditions. According to the GSA’s own programme guidance, SmartPay participation carries obligations about the types of transactions permitted and the expectation that vendors provide consistent service to authorised federal users.</w:t>
      </w:r>
      <w:r/>
    </w:p>
    <w:p>
      <w:r/>
      <w:r>
        <w:t>Until 7‑Eleven issues a substantive public reply or the GSA concludes its review, the dispute will remain an open compliance matter with potential implications for how federal agencies secure routine logistical support in jurisdictions where local sentiment may be hostile to particular federal missions.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https://www.theconservativebrief.com/ice-refused-at-7-eleven-white-house-explodes/</w:t>
        </w:r>
      </w:hyperlink>
      <w:r>
        <w:t xml:space="preserve"> - Please view link - unable to able to access data</w:t>
      </w:r>
      <w:r/>
    </w:p>
    <w:p>
      <w:pPr>
        <w:pStyle w:val="ListNumber"/>
        <w:spacing w:line="240" w:lineRule="auto"/>
        <w:ind w:left="720"/>
      </w:pPr>
      <w:r/>
      <w:hyperlink r:id="rId11">
        <w:r>
          <w:rPr>
            <w:color w:val="0000EE"/>
            <w:u w:val="single"/>
          </w:rPr>
          <w:t>https://www.foxnews.com/politics/trump-administration-threatens-7-eleven-partnership-after-federal-agents-denied-service-minneapolis-store/</w:t>
        </w:r>
      </w:hyperlink>
      <w:r>
        <w:t xml:space="preserve"> - The Trump administration has demanded answers from 7-Eleven's Chief Operating Officer following an incident where U.S. Border Patrol Commander Gregory Bovino and federal agents were denied service at a Minneapolis gas station in late January. Michael Lynch, Deputy Administrator of the General Services Administration (GSA), sent a letter to Doug Rosencrans, 7-Eleven's COO, on February 5, requesting information about any internal investigation into the altercation. The GSA warned that the company's participation in the federal SmartPay fleet card program could be jeopardised if the situation is not addressed. The SmartPay fleet card is used by federal agencies for fuel and maintenance purchases and is accepted at 95% of U.S. fuel stations. The incident has raised concerns about the reliability of federal personnel obtaining basic services in politically hostile environments and the extent to which private businesses can refuse service to government officials based on political disagreements. (</w:t>
      </w:r>
      <w:hyperlink r:id="rId12">
        <w:r>
          <w:rPr>
            <w:color w:val="0000EE"/>
            <w:u w:val="single"/>
          </w:rPr>
          <w:t>foxnews.com</w:t>
        </w:r>
      </w:hyperlink>
      <w:r>
        <w:t>)</w:t>
      </w:r>
      <w:r/>
    </w:p>
    <w:p>
      <w:pPr>
        <w:pStyle w:val="ListNumber"/>
        <w:spacing w:line="240" w:lineRule="auto"/>
        <w:ind w:left="720"/>
      </w:pPr>
      <w:r/>
      <w:hyperlink r:id="rId13">
        <w:r>
          <w:rPr>
            <w:color w:val="0000EE"/>
            <w:u w:val="single"/>
          </w:rPr>
          <w:t>https://www.nationaltoday.com/us/mn/minneapolis/news/2026/02/14/7-eleven-faces-federal-pressure-after-border-patrol-denied-service-in-minneapolis</w:t>
        </w:r>
      </w:hyperlink>
      <w:r>
        <w:t xml:space="preserve"> - A confrontation at a Minneapolis Speedway gas station owned by 7-Eleven has escalated into a national dispute, with the federal government demanding answers from the company. Border Patrol agents were reportedly denied service by a store manager who said "I don't support ICE, and nobody here does." The General Services Administration has warned 7-Eleven that the incident could jeopardise the company's ability to accept SmartPay fleet cards used by federal agencies. The incident raises concerns about whether federal personnel can reliably obtain basic support like fuel and food when operating in politically hostile environments. It also highlights tensions over immigration enforcement and the extent to which private businesses can refuse service to government officials based on political disagreements. (</w:t>
      </w:r>
      <w:hyperlink r:id="rId14">
        <w:r>
          <w:rPr>
            <w:color w:val="0000EE"/>
            <w:u w:val="single"/>
          </w:rPr>
          <w:t>nationaltoday.com</w:t>
        </w:r>
      </w:hyperlink>
      <w:r>
        <w:t>)</w:t>
      </w:r>
      <w:r/>
    </w:p>
    <w:p>
      <w:pPr>
        <w:pStyle w:val="ListNumber"/>
        <w:spacing w:line="240" w:lineRule="auto"/>
        <w:ind w:left="720"/>
      </w:pPr>
      <w:r/>
      <w:hyperlink r:id="rId15">
        <w:r>
          <w:rPr>
            <w:color w:val="0000EE"/>
            <w:u w:val="single"/>
          </w:rPr>
          <w:t>https://www.dailycaller.com/2026/01/21/greg-bovino-denied-service-minneapolis-speedway/</w:t>
        </w:r>
      </w:hyperlink>
      <w:r>
        <w:t xml:space="preserve"> - Border Patrol Commander Greg Bovino and other U.S. Immigration and Customs Enforcement (ICE) officers were refused service at a Speedway convenience store in Minneapolis. Video circulating on social media shows Bovino and other federal agents turned away at a Speedway near Minneapolis. A Speedway worker reportedly told the commander and his team they would not be served because staff members "don't support ICE." The incident reflects growing community animosity toward federal immigration operations amid heightened tensions in Minneapolis following the fatal shooting of 37-year-old Renee Good by an ICE agent during an immigration enforcement operation earlier this month. (</w:t>
      </w:r>
      <w:hyperlink r:id="rId16">
        <w:r>
          <w:rPr>
            <w:color w:val="0000EE"/>
            <w:u w:val="single"/>
          </w:rPr>
          <w:t>dailycaller.com</w:t>
        </w:r>
      </w:hyperlink>
      <w:r>
        <w:t>)</w:t>
      </w:r>
      <w:r/>
    </w:p>
    <w:p>
      <w:pPr>
        <w:pStyle w:val="ListNumber"/>
        <w:spacing w:line="240" w:lineRule="auto"/>
        <w:ind w:left="720"/>
      </w:pPr>
      <w:r/>
      <w:hyperlink r:id="rId17">
        <w:r>
          <w:rPr>
            <w:color w:val="0000EE"/>
            <w:u w:val="single"/>
          </w:rPr>
          <w:t>https://www.newsmax.com/us/greg-bovino-border-patrol-ice/2026/01/21/id/1243061/</w:t>
        </w:r>
      </w:hyperlink>
      <w:r>
        <w:t xml:space="preserve"> - Greg Bovino of the U.S. Border Patrol, who has commanded the Trump administration's big-city immigration campaign, was denied service at a Speedway gas station in Minneapolis. Independent journalist Cam Higbie recorded an exchange with a Speedway employee who confirmed that Bovino and accompanying Immigration and Customs Enforcement agents were asked to leave the station. "We don't support ICE," the employee said when Higbie asked him, "Why did you kick him out?" The incident reflects growing community animosity toward federal immigration operations amid heightened tensions in Minneapolis following the fatal shooting of 37-year-old Renee Good by an ICE agent during an immigration enforcement operation earlier this month. (</w:t>
      </w:r>
      <w:hyperlink r:id="rId18">
        <w:r>
          <w:rPr>
            <w:color w:val="0000EE"/>
            <w:u w:val="single"/>
          </w:rPr>
          <w:t>newsmax.com</w:t>
        </w:r>
      </w:hyperlink>
      <w:r>
        <w:t>)</w:t>
      </w:r>
      <w:r/>
    </w:p>
    <w:p>
      <w:pPr>
        <w:pStyle w:val="ListNumber"/>
        <w:spacing w:line="240" w:lineRule="auto"/>
        <w:ind w:left="720"/>
      </w:pPr>
      <w:r/>
      <w:hyperlink r:id="rId19">
        <w:r>
          <w:rPr>
            <w:color w:val="0000EE"/>
            <w:u w:val="single"/>
          </w:rPr>
          <w:t>https://training.smartpay.gsa.gov/training_fleet_pc/printable/</w:t>
        </w:r>
      </w:hyperlink>
      <w:r>
        <w:t xml:space="preserve"> - The General Services Administration (GSA) Fleet Card is issued to pay for fuel and maintenance for GSA Fleet-leased vehicles. The card is accepted at 95% of U.S. fuel stations and 45,000 service locations in all 50 states, U.S. territories, and Canada. Authorized purchases include regular unleaded, self-service fuel, immediately consumable items (e.g., a quart of oil or washer fluid), required preventative maintenance, car washes (not to exceed regional policy), and mechanical repairs. Unauthorized transactions include purchases for any vehicle other than the one imprinted on the card, premium or full-service fueling (unless required by state law), convenience store items such as maps, air fresheners, food, and so forth, over-maintenance of the vehicle, excessive car washes or detailing, and purchases at parts stores. (</w:t>
      </w:r>
      <w:hyperlink r:id="rId20">
        <w:r>
          <w:rPr>
            <w:color w:val="0000EE"/>
            <w:u w:val="single"/>
          </w:rPr>
          <w:t>gsa.gov</w:t>
        </w:r>
      </w:hyperlink>
      <w:r>
        <w:t>)</w:t>
      </w:r>
      <w:r/>
    </w:p>
    <w:p>
      <w:pPr>
        <w:pStyle w:val="ListNumber"/>
        <w:spacing w:line="240" w:lineRule="auto"/>
        <w:ind w:left="720"/>
      </w:pPr>
      <w:r/>
      <w:hyperlink r:id="rId21">
        <w:r>
          <w:rPr>
            <w:color w:val="0000EE"/>
            <w:u w:val="single"/>
          </w:rPr>
          <w:t>https://training.smartpay.gsa.gov/training_fleet_pc/lesson01/</w:t>
        </w:r>
      </w:hyperlink>
      <w:r>
        <w:t xml:space="preserve"> - The General Services Administration (GSA) Fleet Program provides federal agencies with vehicles and related services. The program offers two types of accounts: Centrally Billed Accounts (CBAs) and Individually Billed Accounts (IBAs). CBAs are invoiced for purchases, with payments made directly to the contractor banks by the federal government. Examples include purchase, fleet, and some travel cards/accounts. IBAs are invoiced directly to the card/account holder, who is then reimbursed by the agency/organization. Most common travel cards/accounts. Tax exemption and liability differ depending on the card/account type. All GSA SmartPay CBAs should be exempt from state taxes. Federal government travelers using the GSA SmartPay IBAs may be exempt from state taxes in select states. Agencies/organizations accept liability for CBA transactions. Full liability for IBA transactions rests with the individual card/account holder. (</w:t>
      </w:r>
      <w:hyperlink r:id="rId22">
        <w:r>
          <w:rPr>
            <w:color w:val="0000EE"/>
            <w:u w:val="single"/>
          </w:rPr>
          <w:t>training.smartpay.gsa.gov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nservativebrief.com/ice-refused-at-7-eleven-white-house-explodes/" TargetMode="External"/><Relationship Id="rId11" Type="http://schemas.openxmlformats.org/officeDocument/2006/relationships/hyperlink" Target="https://www.foxnews.com/politics/trump-administration-threatens-7-eleven-partnership-after-federal-agents-denied-service-minneapolis-store/" TargetMode="External"/><Relationship Id="rId12" Type="http://schemas.openxmlformats.org/officeDocument/2006/relationships/hyperlink" Target="https://www.foxnews.com/politics/trump-administration-threatens-7-eleven-partnership-after-federal-agents-denied-service-minneapolis-store/?utm_source=openai" TargetMode="External"/><Relationship Id="rId13" Type="http://schemas.openxmlformats.org/officeDocument/2006/relationships/hyperlink" Target="https://www.nationaltoday.com/us/mn/minneapolis/news/2026/02/14/7-eleven-faces-federal-pressure-after-border-patrol-denied-service-in-minneapolis" TargetMode="External"/><Relationship Id="rId14" Type="http://schemas.openxmlformats.org/officeDocument/2006/relationships/hyperlink" Target="https://nationaltoday.com/us/mn/minneapolis/news/2026/02/14/7-eleven-faces-federal-pressure-after-border-patrol-denied-service-in-minneapolis?utm_source=openai" TargetMode="External"/><Relationship Id="rId15" Type="http://schemas.openxmlformats.org/officeDocument/2006/relationships/hyperlink" Target="https://www.dailycaller.com/2026/01/21/greg-bovino-denied-service-minneapolis-speedway/" TargetMode="External"/><Relationship Id="rId16" Type="http://schemas.openxmlformats.org/officeDocument/2006/relationships/hyperlink" Target="https://dailycaller.com/2026/01/21/greg-bovino-denied-service-minneapolis-speedway/?utm_source=openai" TargetMode="External"/><Relationship Id="rId17" Type="http://schemas.openxmlformats.org/officeDocument/2006/relationships/hyperlink" Target="https://www.newsmax.com/us/greg-bovino-border-patrol-ice/2026/01/21/id/1243061/" TargetMode="External"/><Relationship Id="rId18" Type="http://schemas.openxmlformats.org/officeDocument/2006/relationships/hyperlink" Target="https://www.newsmax.com/us/greg-bovino-border-patrol-ice/2026/01/21/id/1243061/?utm_source=openai" TargetMode="External"/><Relationship Id="rId19" Type="http://schemas.openxmlformats.org/officeDocument/2006/relationships/hyperlink" Target="https://training.smartpay.gsa.gov/training_fleet_pc/printable/" TargetMode="External"/><Relationship Id="rId20" Type="http://schemas.openxmlformats.org/officeDocument/2006/relationships/hyperlink" Target="https://www.gsa.gov/buy-through-us/products-and-services/transportation-and-logistics-services/fleet-management/vehicle-leasing/gsa-fleet-card?utm_source=openai" TargetMode="External"/><Relationship Id="rId21" Type="http://schemas.openxmlformats.org/officeDocument/2006/relationships/hyperlink" Target="https://training.smartpay.gsa.gov/training_fleet_pc/lesson01/" TargetMode="External"/><Relationship Id="rId22" Type="http://schemas.openxmlformats.org/officeDocument/2006/relationships/hyperlink" Target="https://training.smartpay.gsa.gov/training_fleet_pc/lesson0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