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considers easing Russian oil restrictions to stabilise global markets amid Middle East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is weighing a loosening of restrictions on Russian crude as part of an effort to relieve pressure on global energy markets disrupted by the widening conflict in the Middle East, according to people familiar with internal deliberations and public statements by senior officials.</w:t>
      </w:r>
      <w:r/>
    </w:p>
    <w:p>
      <w:r/>
      <w:r>
        <w:t>According to Reuters, options under consideration range from broad delisting of sanctioned cargoes to targeted waivers that would allow specific buyers such as India to import Russian oil without facing U.S. penalties. Administration officials have told outlets such measures are intended to increase the amount of crude available internationally at a time when flows from the Gulf of Hormuz have been disrupted and prices have surged.</w:t>
      </w:r>
      <w:r/>
    </w:p>
    <w:p>
      <w:r/>
      <w:r>
        <w:t>Treasury Secretary Scott Bessent has publicly signalled the Treasury is evaluating whether easing curbs on “hundreds of millions of barrels of sanctioned crude on the water” could help stabilise markets, telling media that unsanctioning some shipments would create supply while stressing the moves are aimed at market relief rather than signalling a broader easing of pressure on Moscow. According to The Guardian and other reports, Bessent said the steps would not be designed to provide significant financial gain to the Russian government.</w:t>
      </w:r>
      <w:r/>
    </w:p>
    <w:p>
      <w:r/>
      <w:r>
        <w:t>The administration has already taken limited steps. Washington recently authorised a temporary exception to permit Russian cargoes already at sea to be sold to India to offset shortfalls caused by the Middle East escalation. Sources differ on the exact expiry; Reuters reported the authorisation ran through the end of 3 April 2026, while other accounts put the waiver through 4 April. Reuters sources said a further policy announcement could come as soon as Monday, though deliberations were ongoing and no final decision had been taken.</w:t>
      </w:r>
      <w:r/>
    </w:p>
    <w:p>
      <w:r/>
      <w:r>
        <w:t>U.S. Energy Secretary Chris Wright, speaking to Fox News, sought to draw a distinction between pragmatic market measures and a strategic shift on sanctions, saying: "We just made a pragmatic decision," and "I don't think there's any change in the pressure there… Russia's oil remains sanctioned. There's no change in policy towards Russia." The Treasury has similarly framed potential waivers as temporary, market-focused interventions.</w:t>
      </w:r>
      <w:r/>
    </w:p>
    <w:p>
      <w:r/>
      <w:r>
        <w:t>The proposal exposes an inevitable policy trade-off. Easing constraints on Russian exports could supply additional crude and blunt price spikes that harm consumers and economies worldwide, but Western governments have long used energy restrictions to limit Moscow’s ability to finance its military operations in Ukraine. Kremlin economic adviser Kirill Dmitriev has said discussions with U.S. officials are taking place and argued that sanctions have damaged the world economy, comments reported by TASS and other outlets.</w:t>
      </w:r>
      <w:r/>
    </w:p>
    <w:p>
      <w:r/>
      <w:r>
        <w:t>Markets have reacted to the prospect of additional supply as an incremental influence rather than a guaranteed cure for elevated prices. Industry commentators noted that unsanctioning oil already loaded on tankers could bring significant volumes to market quickly, but lasting relief would depend on the scope of any delisting and whether buyers respond by increasing purchases. Prices have spiked sharply since the outbreak of hostilities between the United States, Israel and Iran, with some reports citing weekly gains approaching 30 percent at the peak of the move.</w:t>
      </w:r>
      <w:r/>
    </w:p>
    <w:p>
      <w:r/>
      <w:r>
        <w:t>White House messaging has emphasised contingency planning. A White House spokesperson said the administration had been preparing for energy market volatility before the latest escalation and that "President Trump and his entire energy team have had a strong game plan to keep energy markets stable and will continue to review all credible options," adding that any official policy announcement would come from the president or senior officials.</w:t>
      </w:r>
      <w:r/>
    </w:p>
    <w:p>
      <w:r/>
      <w:r>
        <w:t>Any change would test the coherence of Western sanctions policy: officials must weigh short-term market stability against the long-term objective of constraining Russian energy revenues. As discussions continue, officials and market participants will be watching closely for the precise terms of any waiver and for signals about whether Washington intends the measures to be temporary, narrowly targeted relief or a more enduring recalibration of sanctions enforcement.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https://investinglive.com/commodities/announcement-could-be-soon-icymi-us-considers-easing-russian-oil-sanctions-20260309/</w:t>
        </w:r>
      </w:hyperlink>
      <w:r>
        <w:t xml:space="preserve"> - Please view link - unable to able to access data</w:t>
      </w:r>
      <w:r/>
    </w:p>
    <w:p>
      <w:pPr>
        <w:pStyle w:val="ListNumber"/>
        <w:spacing w:line="240" w:lineRule="auto"/>
        <w:ind w:left="720"/>
      </w:pPr>
      <w:r/>
      <w:hyperlink r:id="rId11">
        <w:r>
          <w:rPr>
            <w:color w:val="0000EE"/>
            <w:u w:val="single"/>
          </w:rPr>
          <w:t>https://www.theguardian.com/business/2026/mar/07/us-considers-lifting-more-sanctions-on-russian-oil-as-iran-conflict-sees-global-prices-surge</w:t>
        </w:r>
      </w:hyperlink>
      <w:r>
        <w:t xml:space="preserve"> - The US Treasury Secretary, Scott Bessent, has indicated that the US government is considering lifting sanctions on more Russian oil. This follows a temporary authorisation allowing India to purchase Russian oil, as global oil prices have surged due to the conflict in the Middle East. Bessent stated that there are hundreds of millions of barrels of sanctioned crude on the water, and by unsanctioning them, the Treasury can create supply. He emphasised that these measures are not aimed at easing restrictions on Moscow but are intended to bring relief to the market during the conflict. The US-Israel war on Iran and Tehran's retaliatory attacks have disrupted global energy and transport sectors, particularly affecting the Strait of Hormuz. The price of crude oil has risen sharply, with an 8.5% increase on Friday and nearly 30% for the week. Bessent mentioned that the US will continue to announce measures to bring relief to the market during this conflict. Kremlin economic adviser Kirill Dmitriev has also discussed the issue with the United States, stating that Western sanctions have proven detrimental to the world economy. On Thursday, the US government temporarily eased economic sanctions to allow Russian oil currently stranded at sea to be sold to India, with transactions authorised through the end of the day on 3 April 2026.</w:t>
      </w:r>
      <w:r/>
    </w:p>
    <w:p>
      <w:pPr>
        <w:pStyle w:val="ListNumber"/>
        <w:spacing w:line="240" w:lineRule="auto"/>
        <w:ind w:left="720"/>
      </w:pPr>
      <w:r/>
      <w:hyperlink r:id="rId12">
        <w:r>
          <w:rPr>
            <w:color w:val="0000EE"/>
            <w:u w:val="single"/>
          </w:rPr>
          <w:t>https://www.yahoo.com/news/articles/us-considering-lifting-sanctions-russian-003458026.html</w:t>
        </w:r>
      </w:hyperlink>
      <w:r>
        <w:t xml:space="preserve"> - US Treasury Secretary Scott Bessent has stated that Washington is considering lifting some sanctions on Russian oil to address a global supply shortage linked to recent military operations in Iran. Speaking on The Kudlow Report, Bessent mentioned that the Treasury Department is evaluating whether easing restrictions could bring large volumes of oil currently stuck at sea back onto global markets. He noted that there are hundreds of millions of barrels of oil in the water that are sanctioned, and by lifting the sanctions, the Treasury Department can create supply. The comments came a day after the United States temporarily eased restrictions on Russian oil shipments destined for India. Bessent highlighted that the move follows earlier cooperation from New Delhi, which had previously curtailed purchases of sanctioned Russian oil at Washington’s request. The United States imposed sanctions on major Russian energy firms, including Rosneft and Lukoil, in October, targeting more than 30 companies over Russia’s failure to show what officials described as serious commitment to ending the war against Ukraine.</w:t>
      </w:r>
      <w:r/>
    </w:p>
    <w:p>
      <w:pPr>
        <w:pStyle w:val="ListNumber"/>
        <w:spacing w:line="240" w:lineRule="auto"/>
        <w:ind w:left="720"/>
      </w:pPr>
      <w:r/>
      <w:hyperlink r:id="rId13">
        <w:r>
          <w:rPr>
            <w:color w:val="0000EE"/>
            <w:u w:val="single"/>
          </w:rPr>
          <w:t>https://www.yahoo.com/news/articles/us-says-no-change-policy-094230687.html</w:t>
        </w:r>
      </w:hyperlink>
      <w:r>
        <w:t xml:space="preserve"> - The U.S. does not plan to abandon its sanctions policy against Russia despite temporary measures to stabilize global energy markets, U.S. Energy Secretary Chris Wright said on March 8. "We just made a pragmatic decision," Wright told Fox News. "I don't think there's any change in the pressure there… Russia's oil remains sanctioned. There's no change in policy towards Russia." The comments came after Washington granted a temporary waiver allowing India to continue purchasing Russian oil as global supply tightens following military escalation in the Middle East. The waiver permits transactions until April 4. According to U.S. Treasury Secretary Scott Bessent, the measure "will not provide significant financial benefit to the Russian government."</w:t>
      </w:r>
      <w:r/>
    </w:p>
    <w:p>
      <w:pPr>
        <w:pStyle w:val="ListNumber"/>
        <w:spacing w:line="240" w:lineRule="auto"/>
        <w:ind w:left="720"/>
      </w:pPr>
      <w:r/>
      <w:hyperlink r:id="rId14">
        <w:r>
          <w:rPr>
            <w:color w:val="0000EE"/>
            <w:u w:val="single"/>
          </w:rPr>
          <w:t>https://www.geo.tv/latest/654479-us-treasury-secretary-hints-at-lifting-more-russian-oil-sanctions</w:t>
        </w:r>
      </w:hyperlink>
      <w:r>
        <w:t xml:space="preserve"> - US Treasury Secretary Scott Bessent has indicated that Washington is considering lifting sanctions on more Russian oil. This follows a temporary authorisation allowing India to purchase Russian oil, as global oil prices have surged due to the conflict in the Middle East. Bessent stated that there are hundreds of millions of barrels of sanctioned crude on the water, and by unsanctioning them, the Treasury can create supply. He emphasised that these measures are not aimed at easing restrictions on Moscow but are intended to bring relief to the market during the conflict. The US-Israel war on Iran and Tehran's retaliatory attacks have disrupted global energy and transport sectors, particularly affecting the Strait of Hormuz. The price of crude oil has risen sharply, with an 8.5% increase on Friday and nearly 30% for the week. Bessent mentioned that the US will continue to announce measures to bring relief to the market during this conflict. Kremlin economic adviser Kirill Dmitriev has also discussed the issue with the United States, stating that Western sanctions have proven detrimental to the world economy. On Thursday, the US government temporarily eased economic sanctions to allow Russian oil currently stranded at sea to be sold to India, with transactions authorised through the end of the day on 3 April 2026.</w:t>
      </w:r>
      <w:r/>
    </w:p>
    <w:p>
      <w:pPr>
        <w:pStyle w:val="ListNumber"/>
        <w:spacing w:line="240" w:lineRule="auto"/>
        <w:ind w:left="720"/>
      </w:pPr>
      <w:r/>
      <w:hyperlink r:id="rId15">
        <w:r>
          <w:rPr>
            <w:color w:val="0000EE"/>
            <w:u w:val="single"/>
          </w:rPr>
          <w:t>https://saudigazette.com.sa/article/659524</w:t>
        </w:r>
      </w:hyperlink>
      <w:r>
        <w:t xml:space="preserve"> - The United States may consider lifting sanctions on additional Russian oil shipments to help ease a temporary global supply shortage, Treasury Secretary Scott Bessent said Friday. Speaking to Fox News, Bessent said the Treasury Department is evaluating whether more sanctioned Russian crude could be allowed into the market to stabilize global energy supplies. The comments follow a US decision to grant a temporary 30-day waiver allowing Indian refiners to purchase Russian oil to maintain global supply. "The Indians had been very good actors. We had asked them to stop buying sanctioned Russian oil this fall. They did," Bessent said. He noted that India had planned to replace the purchases with US crude, but Washington allowed limited imports of Russian oil to help address the supply shortfall. Bessent said the Treasury Department is now reviewing whether additional shipments currently under sanctions could be released. "There are hundreds of millions of barrels of sanctioned crude on the water," he said. "By unsanctioning them, Treasury can create supply." He added that the US Department of the Treasury will continue exploring measures aimed at easing pressure on global energy markets. The remarks come as tensions in the Middle East disrupt shipping through the Strait of Hormuz, a key route for global oil and gas trade. Traffic through the waterway has slowed sharply following US-Israeli strikes on Iran and Tehran’s retaliatory attacks, fueling concerns about global supply and pushing oil prices higher.</w:t>
      </w:r>
      <w:r/>
    </w:p>
    <w:p>
      <w:pPr>
        <w:pStyle w:val="ListNumber"/>
        <w:spacing w:line="240" w:lineRule="auto"/>
        <w:ind w:left="720"/>
      </w:pPr>
      <w:r/>
      <w:hyperlink r:id="rId16">
        <w:r>
          <w:rPr>
            <w:color w:val="0000EE"/>
            <w:u w:val="single"/>
          </w:rPr>
          <w:t>https://tass.com/politics/2098047</w:t>
        </w:r>
      </w:hyperlink>
      <w:r>
        <w:t xml:space="preserve"> - Moscow and Washington are discussing potentially easing sanctions on Russian oil, Russian Special Presidential Envoy for Investment and Economic Cooperation and CEO of the Russian Direct Investment Fund (RDIF) Kirill Dmitriev said. "Discussing this with the US, as Western sanctions have proven detrimental to the world economy," he wrote on X. Dmitriev’s comments follow remarks by US Treasury Secretary Scott Bessent about a possible easing of sanctions on Russian oil. The discussions between Russia and the US come amid rising global oil prices due to the conflict in the Middle East, which has disrupted global energy and transport sectors, particularly affecting the Strait of Hormuz. The price of crude oil has risen sharply, with an 8.5% increase on Friday and nearly 30% for the week. Bessent mentioned that the US will continue to announce measures to bring relief to the market during this conflict. Kremlin economic adviser Kirill Dmitriev has also discussed the issue with the United States, stating that Western sanctions have proven detrimental to the world economy. On Thursday, the US government temporarily eased economic sanctions to allow Russian oil currently stranded at sea to be sold to India, with transactions authorised through the end of the day on 3 April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inglive.com/commodities/announcement-could-be-soon-icymi-us-considers-easing-russian-oil-sanctions-20260309/" TargetMode="External"/><Relationship Id="rId11" Type="http://schemas.openxmlformats.org/officeDocument/2006/relationships/hyperlink" Target="https://www.theguardian.com/business/2026/mar/07/us-considers-lifting-more-sanctions-on-russian-oil-as-iran-conflict-sees-global-prices-surge" TargetMode="External"/><Relationship Id="rId12" Type="http://schemas.openxmlformats.org/officeDocument/2006/relationships/hyperlink" Target="https://www.yahoo.com/news/articles/us-considering-lifting-sanctions-russian-003458026.html" TargetMode="External"/><Relationship Id="rId13" Type="http://schemas.openxmlformats.org/officeDocument/2006/relationships/hyperlink" Target="https://www.yahoo.com/news/articles/us-says-no-change-policy-094230687.html" TargetMode="External"/><Relationship Id="rId14" Type="http://schemas.openxmlformats.org/officeDocument/2006/relationships/hyperlink" Target="https://www.geo.tv/latest/654479-us-treasury-secretary-hints-at-lifting-more-russian-oil-sanctions" TargetMode="External"/><Relationship Id="rId15" Type="http://schemas.openxmlformats.org/officeDocument/2006/relationships/hyperlink" Target="https://saudigazette.com.sa/article/659524" TargetMode="External"/><Relationship Id="rId16" Type="http://schemas.openxmlformats.org/officeDocument/2006/relationships/hyperlink" Target="https://tass.com/politics/2098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