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Oman’s foreign minister criticises US policy in Iran conflict and urges de-escalation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Oman’s foreign minister has delivered an unusually blunt rebuke of Washington’s handling of the war with Iran, arguing that the conflict represents a profound strategic error and urging America’s partners to press for an immediate end to hostilities. According to The Independent, Badr Albusaidi wrote in The Economist that the United States has been drawn into a fight that “is not America’s war” and called the intervention President Donald Trump has backed “the American administration’s greatest miscalculation.”</w:t>
      </w:r>
      <w:r/>
    </w:p>
    <w:p>
      <w:r/>
      <w:r>
        <w:t>Albusaidi, long a discreet mediator between Tehran and Washington, warned that neither the United States nor Israel will likely secure their declared goals through military means. “This is not America’s war, and there is no likely scenario in which both Israel and America will get what they want from it,” he wrote, adding that Israel’s aim of overthrowing the Islamic Republic would demand a protracted ground campaign and a level of American troop commitment that the US government and public do not want.</w:t>
      </w:r>
      <w:r/>
    </w:p>
    <w:p>
      <w:r/>
      <w:r>
        <w:t>The Omani minister framed Iran’s retaliatory attacks , including strikes on oil and gas facilities that rattled global energy markets and several incidents that struck Omani shipping and infrastructure , as a foreseeable, if regrettable, consequence of the broader campaign. “Faced with what both Israel and America described as a war designed to terminate the Islamic Republic, this was probably the only rational option available to the Iranian leadership,” he said, in language reported by The Independent.</w:t>
      </w:r>
      <w:r/>
    </w:p>
    <w:p>
      <w:r/>
      <w:r>
        <w:t>Albusaidi’s intervention comes after months in which Oman hosted indirect talks between US and Iranian officials. Al Jazeera reported that those mediated negotiations in Muscat and later rounds led by Omani facilitation achieved breakthroughs, with Iran reportedly agreeing not to stockpile enriched uranium and negotiators describing discussions as “positive.” Oman’s role as an intermediary included meetings with senior US figures; Al Jazeera noted that Albusaidi met Vice-President J D Vance in Washington and has engaged with US envoys including Steve Witkoff and Jared Kushner.</w:t>
      </w:r>
      <w:r/>
    </w:p>
    <w:p>
      <w:r/>
      <w:r>
        <w:t>Yet the diplomatic progress that Omani officials described as bringing “off-ramps” and possible comprehensive resolution was overtaken by military strikes that have deepened regional divisions. The Guardian reported claims that an Israeli attack on Iran’s largest gasfield , South Pars , exacerbated tensions and fueled accusations among Gulf allies that Washington’s policy has been influenced by Israeli objectives. US president Donald Trump said he had not been informed of that strike in advance, a statement Israeli officials disputed, according to The Guardian.</w:t>
      </w:r>
      <w:r/>
    </w:p>
    <w:p>
      <w:r/>
      <w:r>
        <w:t>The fallout has tested transatlantic unity. European leaders have been reluctant to join any military effort to reopen the Strait of Hormuz after Tehran moved to block the vital shipping lane, with Germany’s chancellor ruling out participation and the UK’s prime minister saying Britain would not be “drawn into the wider war” while stressing the need to keep oil supplies stable. Industry data and commentary at the time showed oil markets reacting sharply to attacks on energy infrastructure across the Gulf.</w:t>
      </w:r>
      <w:r/>
    </w:p>
    <w:p>
      <w:r/>
      <w:r>
        <w:t>Oman’s appeals for a ceasefire and a return to diplomacy reflect both its role as a conduit for talks and a wider regional alarm at the conflict’s escalation. Al Jazeera quoted Albusaidi urging immediate cessation of hostilities and the use of available diplomatic “off-ramps.” The Omani foreign minister emphasised that the mediation track had produced tangible advances and warned that military escalation would undo those gains.</w:t>
      </w:r>
      <w:r/>
    </w:p>
    <w:p>
      <w:r/>
      <w:r>
        <w:t>The dispute over whether Washington was forewarned of Israeli operations highlights a deeper fissure: allies are increasingly accusing each other of allowing narrow strategic aims to determine actions with far-reaching consequences. According to reporting in The Guardian, some US and Gulf officials believe Israeli efforts aimed at regime change in Tehran have steered American policy into confrontational territory for which there is little domestic appetite in the United States.</w:t>
      </w:r>
      <w:r/>
    </w:p>
    <w:p>
      <w:r/>
      <w:r>
        <w:t>Albusaidi’s critique is notable for its directness. In urging American partners to press the administration to withdraw from the military course it has embraced, he sought to reframe the conflict as one from which the United States should disentangle itself and return to negotiations that, until recently, showed signs of producing a diplomatic settlement. With attacks continuing and energy markets on edge, Oman’s call for urgent de-escalation underscores both the fragility of the region and the diplomatic channels that some Gulf states say remain available to avert further catastrophe.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https://www.independent.co.uk/news/world/middle-east/oman-trump-war-iran-miscalculation-israel-b2941714.html</w:t>
        </w:r>
      </w:hyperlink>
      <w:r>
        <w:t xml:space="preserve"> - Please view link - unable to able to access data</w:t>
      </w:r>
      <w:r/>
    </w:p>
    <w:p>
      <w:pPr>
        <w:pStyle w:val="ListNumber"/>
        <w:spacing w:line="240" w:lineRule="auto"/>
        <w:ind w:left="720"/>
      </w:pPr>
      <w:r/>
      <w:hyperlink r:id="rId11">
        <w:r>
          <w:rPr>
            <w:color w:val="0000EE"/>
            <w:u w:val="single"/>
          </w:rPr>
          <w:t>https://www.theguardian.com/world/2026/mar/19/us-lost-control-of-its-own-foreign-policy-oman-foreign-minister</w:t>
        </w:r>
      </w:hyperlink>
      <w:r>
        <w:t xml:space="preserve"> - Oman's Foreign Minister Badr Albusaidi has accused Israel of persuading the US to engage in a 'catastrophic' war with Iran, describing it as a 'grave miscalculation'. He highlighted that a peaceful resolution was within reach before the conflict escalated, and criticised the US for losing control of its foreign policy. Albusaidi called for an immediate ceasefire and a return to diplomatic negotiations, emphasising that the war was not in America's interest and that both Israel and the US would not achieve their objectives through military means.</w:t>
      </w:r>
      <w:r/>
    </w:p>
    <w:p>
      <w:pPr>
        <w:pStyle w:val="ListNumber"/>
        <w:spacing w:line="240" w:lineRule="auto"/>
        <w:ind w:left="720"/>
      </w:pPr>
      <w:r/>
      <w:hyperlink r:id="rId12">
        <w:r>
          <w:rPr>
            <w:color w:val="0000EE"/>
            <w:u w:val="single"/>
          </w:rPr>
          <w:t>https://www.aljazeera.com/news/2026/3/3/oman-calls-for-immediate-ceasefire-says-off-ramps</w:t>
        </w:r>
      </w:hyperlink>
      <w:r>
        <w:t xml:space="preserve"> - Oman's Foreign Minister Badr al-Busaidi has renewed calls for diplomacy in the Iran conflict, stating that 'off-ramps' are available to de-escalate the situation. He reaffirmed Oman's commitment to mediation efforts and urged for an immediate ceasefire and responsible regional diplomacy. Al-Busaidi did not specify the options to end the conflict but emphasised the importance of diplomatic solutions. Oman had been mediating talks between Iran and the US before the conflict intensified, expressing concerns over the potential for a devastating war in the region.</w:t>
      </w:r>
      <w:r/>
    </w:p>
    <w:p>
      <w:pPr>
        <w:pStyle w:val="ListNumber"/>
        <w:spacing w:line="240" w:lineRule="auto"/>
        <w:ind w:left="720"/>
      </w:pPr>
      <w:r/>
      <w:hyperlink r:id="rId13">
        <w:r>
          <w:rPr>
            <w:color w:val="0000EE"/>
            <w:u w:val="single"/>
          </w:rPr>
          <w:t>https://www.theguardian.com/us-news/2026/mar/19/israeli-strike-iranian-gas-field-trump</w:t>
        </w:r>
      </w:hyperlink>
      <w:r>
        <w:t xml:space="preserve"> - The US-Israeli war against Iran has exposed further divisions between the two countries after an Israeli strike on Iran’s largest gasfield angered US allies in the Gulf and prompted Donald Trump to say he knew nothing in advance about the attack – a claim that Israeli officials disputed. Israeli officials disputed that claim, telling US and Israeli media that Washington had in fact been informed of the South Pars gasfield attack before it took place. Israel’s efforts to bring about regime change and its attacks on critical infrastructure have increasingly raised criticisms among US allies that Washington has effectively allowed its foreign policy to be hijacked by Netanyahu’s government.</w:t>
      </w:r>
      <w:r/>
    </w:p>
    <w:p>
      <w:pPr>
        <w:pStyle w:val="ListNumber"/>
        <w:spacing w:line="240" w:lineRule="auto"/>
        <w:ind w:left="720"/>
      </w:pPr>
      <w:r/>
      <w:hyperlink r:id="rId14">
        <w:r>
          <w:rPr>
            <w:color w:val="0000EE"/>
            <w:u w:val="single"/>
          </w:rPr>
          <w:t>https://www.aljazeera.com/news/2026/2/6/iran-us-hold-talks-in-oman-as-fears-of-war-hang-over-region</w:t>
        </w:r>
      </w:hyperlink>
      <w:r>
        <w:t xml:space="preserve"> - Iranian authorities described the latest talks with the United States in Oman as 'positive', while US President Donald Trump said the indirect discussions were 'very good', but the mediated negotiations in Oman have yet to offer a roadmap to alleviate growing fears of a US attack. 'Iran looks like they want to make a deal very badly – as they should,' Trump said, suggesting Tehran may be willing to 'do more' than in previous talks, but he did not give details. Iran’s team at the indirect talks in Muscat was led by Araghchi, while Washington sent special envoy Steve Witkoff and Trump’s son-in-law Jared Kushner. US Central Command chief Brad Cooper, the most senior commander in the region, also joined the US delegation.</w:t>
      </w:r>
      <w:r/>
    </w:p>
    <w:p>
      <w:pPr>
        <w:pStyle w:val="ListNumber"/>
        <w:spacing w:line="240" w:lineRule="auto"/>
        <w:ind w:left="720"/>
      </w:pPr>
      <w:r/>
      <w:hyperlink r:id="rId15">
        <w:r>
          <w:rPr>
            <w:color w:val="0000EE"/>
            <w:u w:val="single"/>
          </w:rPr>
          <w:t>https://www.aljazeera.com/news/2026/2/27/omans-foreign-minister-meets-with-uss-vance-as-middle-east-tensions-rise</w:t>
        </w:r>
      </w:hyperlink>
      <w:r>
        <w:t xml:space="preserve"> - Omani Foreign Minister Badr bin Hamad Al Busaidi has met with United States Vice President JD Vance, amid growing fears of a potential US attack on Iran. Al Busaidi, a key mediator in ongoing talks between the US and Iran, met with Vance in Washington, DC on Friday. He said the nuclear negotiations have so far achieved significant, important, and unprecedented progress, according to the Oman News Agency. The meeting focused on the indirect talks which are being mediated by Oman. American and Iranian officials held the latest round of negotiations in Geneva on Thursday.</w:t>
      </w:r>
      <w:r/>
    </w:p>
    <w:p>
      <w:pPr>
        <w:pStyle w:val="ListNumber"/>
        <w:spacing w:line="240" w:lineRule="auto"/>
        <w:ind w:left="720"/>
      </w:pPr>
      <w:r/>
      <w:hyperlink r:id="rId16">
        <w:r>
          <w:rPr>
            <w:color w:val="0000EE"/>
            <w:u w:val="single"/>
          </w:rPr>
          <w:t>https://www.aljazeera.com/amp/news/2026/2/28/peace-within-reach-as-iran-agrees-no-nuclear-material-stockpile-oman-fm</w:t>
        </w:r>
      </w:hyperlink>
      <w:r>
        <w:t xml:space="preserve"> - Iran agreed during indirect talks with the United States never to stockpile enriched uranium, said Oman’s top diplomat, who described the development as a major breakthrough. Oman’s Foreign Minister Badr bin Hamad Al Busaidi also said on Friday that he believed all issues in a deal between Iran and the US could be resolved 'amicably and comprehensively' within a few months. Al Busaidi said the most recent indirect talks between the US and Iran 'really advanced, substantially' and that diplomacy must be allowed to do its 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world/middle-east/oman-trump-war-iran-miscalculation-israel-b2941714.html" TargetMode="External"/><Relationship Id="rId11" Type="http://schemas.openxmlformats.org/officeDocument/2006/relationships/hyperlink" Target="https://www.theguardian.com/world/2026/mar/19/us-lost-control-of-its-own-foreign-policy-oman-foreign-minister" TargetMode="External"/><Relationship Id="rId12" Type="http://schemas.openxmlformats.org/officeDocument/2006/relationships/hyperlink" Target="https://www.aljazeera.com/news/2026/3/3/oman-calls-for-immediate-ceasefire-says-off-ramps" TargetMode="External"/><Relationship Id="rId13" Type="http://schemas.openxmlformats.org/officeDocument/2006/relationships/hyperlink" Target="https://www.theguardian.com/us-news/2026/mar/19/israeli-strike-iranian-gas-field-trump" TargetMode="External"/><Relationship Id="rId14" Type="http://schemas.openxmlformats.org/officeDocument/2006/relationships/hyperlink" Target="https://www.aljazeera.com/news/2026/2/6/iran-us-hold-talks-in-oman-as-fears-of-war-hang-over-region" TargetMode="External"/><Relationship Id="rId15" Type="http://schemas.openxmlformats.org/officeDocument/2006/relationships/hyperlink" Target="https://www.aljazeera.com/news/2026/2/27/omans-foreign-minister-meets-with-uss-vance-as-middle-east-tensions-rise" TargetMode="External"/><Relationship Id="rId16" Type="http://schemas.openxmlformats.org/officeDocument/2006/relationships/hyperlink" Target="https://www.aljazeera.com/amp/news/2026/2/28/peace-within-reach-as-iran-agrees-no-nuclear-material-stockpile-oman-f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