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Persian Gulf cruise routes reopen briefly amid Iran conflict despite market scepticism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Several cruise ships have now made their way out of the Persian Gulf through the Strait of Hormuz after a brief reopening offered a rare escape from weeks of disruption caused by the Iran conflict. According to Euronews, the Malta-flagged Celestyal Discovery was the first cruise ship to pass through the strait on April 17, after departing Dubai for Oman. Cruise Arabia reported that its sister ship, Celestyal Journey, also left Doha as operators began repositioning vessels back towards their normal deployment routes.</w:t>
      </w:r>
      <w:r/>
    </w:p>
    <w:p>
      <w:r/>
      <w:r>
        <w:t>By late April 19, Nautical Flock said all six cruise ships that had been stranded in the Gulf had cleared the passage, with the last vessel, Aroya Manara, leaving late that day. The ships are now heading towards Europe, with some expected to resume scheduled sailings in May.</w:t>
      </w:r>
      <w:r/>
    </w:p>
    <w:p>
      <w:r/>
      <w:r>
        <w:t>The temporary reopening did little to shift the prediction market tied to whether fewer than 10 ships would transit the strait between April 13 and 19. CryptoBriefing said the contract only edged up to 0.4% YES, reflecting deep scepticism that traffic would continue under such unstable conditions. Trading was thin, with just $14 in actual USDC changing hands, and the market’s shallow order book meant even small trades could move prices sharply.</w:t>
      </w:r>
      <w:r/>
    </w:p>
    <w:p>
      <w:r/>
      <w:r>
        <w:t>The episode underlines how quickly maritime access to one of the world’s most important chokepoints can change in response to regional tensions. For cruise operators, the opening was enough to get their ships out, but the market still appears to be pricing in the risk of another closure almost as soon as the route reopened.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https://cryptobriefing.com/cruise-ships-flee-persian-gulf-amid-iran-conflict-transit-strait-of-hormuz/</w:t>
        </w:r>
      </w:hyperlink>
      <w:r>
        <w:t xml:space="preserve"> - Please view link - unable to able to access data</w:t>
      </w:r>
      <w:r/>
    </w:p>
    <w:p>
      <w:pPr>
        <w:pStyle w:val="ListNumber"/>
        <w:spacing w:line="240" w:lineRule="auto"/>
        <w:ind w:left="720"/>
      </w:pPr>
      <w:r/>
      <w:hyperlink r:id="rId11">
        <w:r>
          <w:rPr>
            <w:color w:val="0000EE"/>
            <w:u w:val="single"/>
          </w:rPr>
          <w:t>https://www.euronews.com/2026/04/17/first-cruise-ship-transits-the-strait-of-hormuz-since-iran-war-began</w:t>
        </w:r>
      </w:hyperlink>
      <w:r>
        <w:t xml:space="preserve"> - On April 17, 2026, the Celestyal Discovery, a Malta-flagged cruise ship, departed Dubai and successfully transited the Strait of Hormuz, marking the first cruise ship to do so since the onset of the Iran conflict. The vessel is now en route to Oman, with expectations to arrive on Saturday. This development indicates a resumption of maritime traffic through the Strait, which had been effectively closed since the beginning of the war. (</w:t>
      </w:r>
      <w:hyperlink r:id="rId12">
        <w:r>
          <w:rPr>
            <w:color w:val="0000EE"/>
            <w:u w:val="single"/>
          </w:rPr>
          <w:t>euronews.com</w:t>
        </w:r>
      </w:hyperlink>
      <w:r>
        <w:t>)</w:t>
      </w:r>
      <w:r/>
    </w:p>
    <w:p>
      <w:pPr>
        <w:pStyle w:val="ListNumber"/>
        <w:spacing w:line="240" w:lineRule="auto"/>
        <w:ind w:left="720"/>
      </w:pPr>
      <w:r/>
      <w:hyperlink r:id="rId13">
        <w:r>
          <w:rPr>
            <w:color w:val="0000EE"/>
            <w:u w:val="single"/>
          </w:rPr>
          <w:t>https://www.cruise-arabia.com/2026/04/17/cruise-ships-begin-to-leave-arabian-gulf-as-strait-of-hormuz-declared-open/</w:t>
        </w:r>
      </w:hyperlink>
      <w:r>
        <w:t xml:space="preserve"> - Following Iran's declaration that the Strait of Hormuz is open to maritime traffic, cruise ships that had been docked in the Arabian Gulf since late February have begun departing the region. Celestyal Cruises' Celestyal Discovery was the first to transit the Strait, departing the Gulf on Friday evening. Sister ship Celestyal Journey has also departed Doha, bound for the Indian Ocean, as the operator moves to restore its European deployment schedule. (</w:t>
      </w:r>
      <w:hyperlink r:id="rId14">
        <w:r>
          <w:rPr>
            <w:color w:val="0000EE"/>
            <w:u w:val="single"/>
          </w:rPr>
          <w:t>cruise-arabia.com</w:t>
        </w:r>
      </w:hyperlink>
      <w:r>
        <w:t>)</w:t>
      </w:r>
      <w:r/>
    </w:p>
    <w:p>
      <w:pPr>
        <w:pStyle w:val="ListNumber"/>
        <w:spacing w:line="240" w:lineRule="auto"/>
        <w:ind w:left="720"/>
      </w:pPr>
      <w:r/>
      <w:hyperlink r:id="rId15">
        <w:r>
          <w:rPr>
            <w:color w:val="0000EE"/>
            <w:u w:val="single"/>
          </w:rPr>
          <w:t>https://www.nauticalflock.com/news/all-six-cruise-ships-clear-strait-of-hormuz-persian-gulf-april-2026</w:t>
        </w:r>
      </w:hyperlink>
      <w:r>
        <w:t xml:space="preserve"> - All six cruise ships that had been trapped in the Persian Gulf due to the closure of the Strait of Hormuz have now cleared the passage. The last of these vessels, the Aroya Manara, cleared the strait late on April 19, ending a weeks-long standoff that stranded thousands of passengers. The ships are now en route to Europe, with the first five expected to resume scheduled sailings in May. (</w:t>
      </w:r>
      <w:hyperlink r:id="rId16">
        <w:r>
          <w:rPr>
            <w:color w:val="0000EE"/>
            <w:u w:val="single"/>
          </w:rPr>
          <w:t>nauticalflock.com</w:t>
        </w:r>
      </w:hyperlink>
      <w:r>
        <w:t>)</w:t>
      </w:r>
      <w:r/>
    </w:p>
    <w:p>
      <w:pPr>
        <w:pStyle w:val="ListNumber"/>
        <w:spacing w:line="240" w:lineRule="auto"/>
        <w:ind w:left="720"/>
      </w:pPr>
      <w:r/>
      <w:hyperlink r:id="rId17">
        <w:r>
          <w:rPr>
            <w:color w:val="0000EE"/>
            <w:u w:val="single"/>
          </w:rPr>
          <w:t>https://www.nauticalflock.com/news/cruise-ships-trapped-arabian-gulf-strait-of-hormuz-march-2026</w:t>
        </w:r>
      </w:hyperlink>
      <w:r>
        <w:t xml:space="preserve"> - As of March 28, 2026, six cruise ships remained trapped in the Arabian Gulf due to the closure of the Strait of Hormuz amid escalating tensions in the region. The stranded vessels included MSC Euribia, Mein Schiff 4, Mein Schiff 5, Celestyal Discovery, Celestyal Journey, and Aroya Manara. The closure of the strait had effectively halted commercial shipping, leaving these ships unable to depart Gulf ports. (</w:t>
      </w:r>
      <w:hyperlink r:id="rId18">
        <w:r>
          <w:rPr>
            <w:color w:val="0000EE"/>
            <w:u w:val="single"/>
          </w:rPr>
          <w:t>nauticalflock.com</w:t>
        </w:r>
      </w:hyperlink>
      <w:r>
        <w:t>)</w:t>
      </w:r>
      <w:r/>
    </w:p>
    <w:p>
      <w:pPr>
        <w:pStyle w:val="ListNumber"/>
        <w:spacing w:line="240" w:lineRule="auto"/>
        <w:ind w:left="720"/>
      </w:pPr>
      <w:r/>
      <w:hyperlink r:id="rId19">
        <w:r>
          <w:rPr>
            <w:color w:val="0000EE"/>
            <w:u w:val="single"/>
          </w:rPr>
          <w:t>https://www.rivieramm.com/news-content-hub/tramped-cruise-ships-flee-through-strait-of-hormuz-88520</w:t>
        </w:r>
      </w:hyperlink>
      <w:r>
        <w:t xml:space="preserve"> - Five cruise ships that had been stranded in the Persian Gulf since the outbreak of hostilities between the US, Israel, and Iran have sailed through the Strait of Hormuz. The vessels took advantage of a brief reopening of the strait on April 17, 2026, during a temporary ceasefire. The ships, including TUI Cruises' Mein Schiff 4 and Mein Schiff 5, are now en route to Cape Town and will be repositioned to the Mediterranean to resume their regular sailing schedules. (</w:t>
      </w:r>
      <w:hyperlink r:id="rId20">
        <w:r>
          <w:rPr>
            <w:color w:val="0000EE"/>
            <w:u w:val="single"/>
          </w:rPr>
          <w:t>rivieramm.com</w:t>
        </w:r>
      </w:hyperlink>
      <w:r>
        <w:t>)</w:t>
      </w:r>
      <w:r/>
    </w:p>
    <w:p>
      <w:pPr>
        <w:pStyle w:val="ListNumber"/>
        <w:spacing w:line="240" w:lineRule="auto"/>
        <w:ind w:left="720"/>
      </w:pPr>
      <w:r/>
      <w:hyperlink r:id="rId21">
        <w:r>
          <w:rPr>
            <w:color w:val="0000EE"/>
            <w:u w:val="single"/>
          </w:rPr>
          <w:t>https://www.cruisecritic.com/news/strait-of-hormuz-reopens</w:t>
        </w:r>
      </w:hyperlink>
      <w:r>
        <w:t xml:space="preserve"> - Iran has announced that the Strait of Hormuz is 'completely open' for all commercial vessels amid the Israel-Lebanon ceasefire. Reports indicate that the first cruise ship, Celestyal Discovery, departed Dubai and is en route to Khasab, Oman. The reopening of the strait allows for the resumption of maritime traffic, which had been halted since the beginning of the conflict. (</w:t>
      </w:r>
      <w:hyperlink r:id="rId22">
        <w:r>
          <w:rPr>
            <w:color w:val="0000EE"/>
            <w:u w:val="single"/>
          </w:rPr>
          <w:t>cruisecritic.com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briefing.com/cruise-ships-flee-persian-gulf-amid-iran-conflict-transit-strait-of-hormuz/" TargetMode="External"/><Relationship Id="rId11" Type="http://schemas.openxmlformats.org/officeDocument/2006/relationships/hyperlink" Target="https://www.euronews.com/2026/04/17/first-cruise-ship-transits-the-strait-of-hormuz-since-iran-war-began" TargetMode="External"/><Relationship Id="rId12" Type="http://schemas.openxmlformats.org/officeDocument/2006/relationships/hyperlink" Target="https://www.euronews.com/2026/04/17/first-cruise-ship-transits-the-strait-of-hormuz-since-iran-war-began?utm_source=openai" TargetMode="External"/><Relationship Id="rId13" Type="http://schemas.openxmlformats.org/officeDocument/2006/relationships/hyperlink" Target="https://www.cruise-arabia.com/2026/04/17/cruise-ships-begin-to-leave-arabian-gulf-as-strait-of-hormuz-declared-open/" TargetMode="External"/><Relationship Id="rId14" Type="http://schemas.openxmlformats.org/officeDocument/2006/relationships/hyperlink" Target="https://cruise-arabia.com/2026/04/17/cruise-ships-begin-to-leave-arabian-gulf-as-strait-of-hormuz-declared-open/?utm_source=openai" TargetMode="External"/><Relationship Id="rId15" Type="http://schemas.openxmlformats.org/officeDocument/2006/relationships/hyperlink" Target="https://www.nauticalflock.com/news/all-six-cruise-ships-clear-strait-of-hormuz-persian-gulf-april-2026" TargetMode="External"/><Relationship Id="rId16" Type="http://schemas.openxmlformats.org/officeDocument/2006/relationships/hyperlink" Target="https://www.nauticalflock.com/news/all-six-cruise-ships-clear-strait-of-hormuz-persian-gulf-april-2026?utm_source=openai" TargetMode="External"/><Relationship Id="rId17" Type="http://schemas.openxmlformats.org/officeDocument/2006/relationships/hyperlink" Target="https://www.nauticalflock.com/news/cruise-ships-trapped-arabian-gulf-strait-of-hormuz-march-2026" TargetMode="External"/><Relationship Id="rId18" Type="http://schemas.openxmlformats.org/officeDocument/2006/relationships/hyperlink" Target="https://www.nauticalflock.com/news/cruise-ships-trapped-arabian-gulf-strait-of-hormuz-march-2026?utm_source=openai" TargetMode="External"/><Relationship Id="rId19" Type="http://schemas.openxmlformats.org/officeDocument/2006/relationships/hyperlink" Target="https://www.rivieramm.com/news-content-hub/tramped-cruise-ships-flee-through-strait-of-hormuz-88520" TargetMode="External"/><Relationship Id="rId20" Type="http://schemas.openxmlformats.org/officeDocument/2006/relationships/hyperlink" Target="https://www.rivieramm.com/news-content-hub/tramped-cruise-ships-flee-through-strait-of-hormuz-88520?utm_source=openai" TargetMode="External"/><Relationship Id="rId21" Type="http://schemas.openxmlformats.org/officeDocument/2006/relationships/hyperlink" Target="https://www.cruisecritic.com/news/strait-of-hormuz-reopens" TargetMode="External"/><Relationship Id="rId22" Type="http://schemas.openxmlformats.org/officeDocument/2006/relationships/hyperlink" Target="https://www.cruisecritic.com/news/strait-of-hormuz-reope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